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646B" w:rsidRDefault="00FD646B">
      <w:pPr>
        <w:framePr w:w="930" w:wrap="around" w:vAnchor="page" w:hAnchor="page" w:x="10705" w:y="541"/>
        <w:rPr>
          <w:lang w:val="en-US"/>
        </w:rPr>
      </w:pPr>
    </w:p>
    <w:tbl>
      <w:tblPr>
        <w:tblW w:w="106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63"/>
        <w:gridCol w:w="5740"/>
      </w:tblGrid>
      <w:tr w:rsidR="009E31D9" w:rsidRPr="00554A12" w:rsidTr="009E31D9">
        <w:trPr>
          <w:trHeight w:val="591"/>
        </w:trPr>
        <w:tc>
          <w:tcPr>
            <w:tcW w:w="10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31D9" w:rsidRPr="00554A12" w:rsidRDefault="009E31D9" w:rsidP="00562992">
            <w:pPr>
              <w:ind w:left="90"/>
              <w:rPr>
                <w:rFonts w:asciiTheme="minorHAnsi" w:hAnsiTheme="minorHAnsi" w:cstheme="minorHAnsi"/>
                <w:b/>
              </w:rPr>
            </w:pPr>
            <w:r w:rsidRPr="00554A12">
              <w:rPr>
                <w:rFonts w:asciiTheme="minorHAnsi" w:hAnsiTheme="minorHAnsi" w:cstheme="minorHAnsi"/>
                <w:b/>
              </w:rPr>
              <w:t xml:space="preserve">Post Applied For: </w:t>
            </w:r>
            <w:r w:rsidRPr="00554A12">
              <w:rPr>
                <w:rFonts w:asciiTheme="minorHAnsi" w:hAnsiTheme="minorHAnsi" w:cstheme="minorHAnsi"/>
              </w:rPr>
              <w:t xml:space="preserve"> Sale</w:t>
            </w:r>
          </w:p>
        </w:tc>
      </w:tr>
      <w:tr w:rsidR="009E31D9" w:rsidRPr="00554A12" w:rsidTr="009E31D9">
        <w:trPr>
          <w:trHeight w:val="591"/>
        </w:trPr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31D9" w:rsidRPr="00554A12" w:rsidRDefault="009E31D9" w:rsidP="00562992">
            <w:pPr>
              <w:ind w:left="90"/>
              <w:rPr>
                <w:rFonts w:asciiTheme="minorHAnsi" w:hAnsiTheme="minorHAnsi" w:cstheme="minorHAnsi"/>
              </w:rPr>
            </w:pPr>
            <w:r w:rsidRPr="00554A12">
              <w:rPr>
                <w:rFonts w:asciiTheme="minorHAnsi" w:hAnsiTheme="minorHAnsi" w:cstheme="minorHAnsi"/>
                <w:b/>
              </w:rPr>
              <w:t xml:space="preserve">Current Emp.:  </w:t>
            </w:r>
            <w:r w:rsidRPr="00554A12">
              <w:rPr>
                <w:rFonts w:asciiTheme="minorHAnsi" w:hAnsiTheme="minorHAnsi" w:cstheme="minorHAnsi"/>
              </w:rPr>
              <w:t xml:space="preserve">  </w:t>
            </w:r>
            <w:proofErr w:type="spellStart"/>
            <w:r w:rsidRPr="00554A12">
              <w:rPr>
                <w:rFonts w:asciiTheme="minorHAnsi" w:hAnsiTheme="minorHAnsi" w:cstheme="minorHAnsi"/>
                <w:bCs/>
              </w:rPr>
              <w:t>Plastene</w:t>
            </w:r>
            <w:proofErr w:type="spellEnd"/>
            <w:r w:rsidRPr="00554A12">
              <w:rPr>
                <w:rFonts w:asciiTheme="minorHAnsi" w:hAnsiTheme="minorHAnsi" w:cstheme="minorHAnsi"/>
                <w:bCs/>
              </w:rPr>
              <w:t xml:space="preserve"> India Limited</w:t>
            </w:r>
          </w:p>
        </w:tc>
        <w:tc>
          <w:tcPr>
            <w:tcW w:w="5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31D9" w:rsidRPr="00554A12" w:rsidRDefault="009E31D9" w:rsidP="00562992">
            <w:pPr>
              <w:ind w:left="90"/>
              <w:rPr>
                <w:rFonts w:asciiTheme="minorHAnsi" w:hAnsiTheme="minorHAnsi" w:cstheme="minorHAnsi"/>
                <w:b/>
              </w:rPr>
            </w:pPr>
            <w:r w:rsidRPr="00554A12">
              <w:rPr>
                <w:rFonts w:asciiTheme="minorHAnsi" w:hAnsiTheme="minorHAnsi" w:cstheme="minorHAnsi"/>
                <w:b/>
              </w:rPr>
              <w:t xml:space="preserve">Designation: </w:t>
            </w:r>
            <w:r w:rsidRPr="00554A12">
              <w:rPr>
                <w:rFonts w:asciiTheme="minorHAnsi" w:hAnsiTheme="minorHAnsi" w:cstheme="minorHAnsi"/>
              </w:rPr>
              <w:t xml:space="preserve"> Senior Manager </w:t>
            </w:r>
          </w:p>
        </w:tc>
      </w:tr>
      <w:tr w:rsidR="009E31D9" w:rsidRPr="00554A12" w:rsidTr="009E31D9">
        <w:trPr>
          <w:trHeight w:val="591"/>
        </w:trPr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31D9" w:rsidRPr="00554A12" w:rsidRDefault="009E31D9" w:rsidP="00562992">
            <w:pPr>
              <w:ind w:left="90" w:right="-273"/>
              <w:rPr>
                <w:rFonts w:asciiTheme="minorHAnsi" w:hAnsiTheme="minorHAnsi" w:cstheme="minorHAnsi"/>
                <w:bCs/>
              </w:rPr>
            </w:pPr>
            <w:r w:rsidRPr="00554A12">
              <w:rPr>
                <w:rFonts w:asciiTheme="minorHAnsi" w:hAnsiTheme="minorHAnsi" w:cstheme="minorHAnsi"/>
                <w:b/>
              </w:rPr>
              <w:t xml:space="preserve">Education: </w:t>
            </w:r>
            <w:r w:rsidRPr="00554A12">
              <w:rPr>
                <w:rFonts w:asciiTheme="minorHAnsi" w:hAnsiTheme="minorHAnsi" w:cstheme="minorHAnsi"/>
                <w:b/>
                <w:bCs/>
              </w:rPr>
              <w:t xml:space="preserve">PG </w:t>
            </w:r>
            <w:r w:rsidRPr="00554A12">
              <w:rPr>
                <w:rFonts w:asciiTheme="minorHAnsi" w:hAnsiTheme="minorHAnsi" w:cstheme="minorHAnsi"/>
                <w:bCs/>
              </w:rPr>
              <w:t>Diploma in Business Administration</w:t>
            </w:r>
          </w:p>
        </w:tc>
        <w:tc>
          <w:tcPr>
            <w:tcW w:w="5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31D9" w:rsidRPr="00554A12" w:rsidRDefault="009E31D9" w:rsidP="00562992">
            <w:pPr>
              <w:ind w:left="90"/>
              <w:rPr>
                <w:rFonts w:asciiTheme="minorHAnsi" w:hAnsiTheme="minorHAnsi" w:cstheme="minorHAnsi"/>
                <w:b/>
              </w:rPr>
            </w:pPr>
            <w:r w:rsidRPr="00554A12">
              <w:rPr>
                <w:rFonts w:asciiTheme="minorHAnsi" w:hAnsiTheme="minorHAnsi" w:cstheme="minorHAnsi"/>
                <w:b/>
              </w:rPr>
              <w:t xml:space="preserve">Age: </w:t>
            </w:r>
            <w:r w:rsidRPr="00554A12">
              <w:rPr>
                <w:rFonts w:asciiTheme="minorHAnsi" w:hAnsiTheme="minorHAnsi" w:cstheme="minorHAnsi"/>
              </w:rPr>
              <w:t xml:space="preserve"> 47 yrs.</w:t>
            </w:r>
          </w:p>
        </w:tc>
      </w:tr>
      <w:tr w:rsidR="009E31D9" w:rsidRPr="00554A12" w:rsidTr="009E31D9">
        <w:trPr>
          <w:trHeight w:val="591"/>
        </w:trPr>
        <w:tc>
          <w:tcPr>
            <w:tcW w:w="10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31D9" w:rsidRPr="00554A12" w:rsidRDefault="009E31D9" w:rsidP="00562992">
            <w:pPr>
              <w:ind w:left="90"/>
              <w:rPr>
                <w:rFonts w:asciiTheme="minorHAnsi" w:hAnsiTheme="minorHAnsi" w:cstheme="minorHAnsi"/>
                <w:b/>
              </w:rPr>
            </w:pPr>
            <w:r w:rsidRPr="00554A12">
              <w:rPr>
                <w:rFonts w:asciiTheme="minorHAnsi" w:hAnsiTheme="minorHAnsi" w:cstheme="minorHAnsi"/>
                <w:b/>
              </w:rPr>
              <w:t xml:space="preserve">Relevant </w:t>
            </w:r>
            <w:proofErr w:type="spellStart"/>
            <w:r w:rsidRPr="00554A12">
              <w:rPr>
                <w:rFonts w:asciiTheme="minorHAnsi" w:hAnsiTheme="minorHAnsi" w:cstheme="minorHAnsi"/>
                <w:b/>
              </w:rPr>
              <w:t>Inds</w:t>
            </w:r>
            <w:proofErr w:type="spellEnd"/>
            <w:r w:rsidRPr="00554A12">
              <w:rPr>
                <w:rFonts w:asciiTheme="minorHAnsi" w:hAnsiTheme="minorHAnsi" w:cstheme="minorHAnsi"/>
                <w:b/>
              </w:rPr>
              <w:t xml:space="preserve">. Exp.: </w:t>
            </w:r>
            <w:r w:rsidRPr="00554A12">
              <w:rPr>
                <w:rFonts w:asciiTheme="minorHAnsi" w:hAnsiTheme="minorHAnsi" w:cstheme="minorHAnsi"/>
              </w:rPr>
              <w:t xml:space="preserve"> </w:t>
            </w:r>
            <w:r w:rsidRPr="00554A12">
              <w:rPr>
                <w:rFonts w:asciiTheme="minorHAnsi" w:hAnsiTheme="minorHAnsi" w:cstheme="minorHAnsi"/>
                <w:bCs/>
              </w:rPr>
              <w:t xml:space="preserve">Yogi Pharmacy Ltd, OK Play India Ltd, Apollo Tyres Ltd, Total Fina Elf India Ltd, Reliance Industries Ltd, </w:t>
            </w:r>
            <w:proofErr w:type="spellStart"/>
            <w:r w:rsidRPr="00554A12">
              <w:rPr>
                <w:rFonts w:asciiTheme="minorHAnsi" w:hAnsiTheme="minorHAnsi" w:cstheme="minorHAnsi"/>
                <w:bCs/>
              </w:rPr>
              <w:t>Plastene</w:t>
            </w:r>
            <w:proofErr w:type="spellEnd"/>
            <w:r w:rsidRPr="00554A12">
              <w:rPr>
                <w:rFonts w:asciiTheme="minorHAnsi" w:hAnsiTheme="minorHAnsi" w:cstheme="minorHAnsi"/>
                <w:bCs/>
              </w:rPr>
              <w:t xml:space="preserve"> India Ltd, Birla Tyres (</w:t>
            </w:r>
            <w:proofErr w:type="spellStart"/>
            <w:r w:rsidRPr="00554A12">
              <w:rPr>
                <w:rFonts w:asciiTheme="minorHAnsi" w:hAnsiTheme="minorHAnsi" w:cstheme="minorHAnsi"/>
                <w:bCs/>
              </w:rPr>
              <w:t>Kesoram</w:t>
            </w:r>
            <w:proofErr w:type="spellEnd"/>
            <w:r w:rsidRPr="00554A12">
              <w:rPr>
                <w:rFonts w:asciiTheme="minorHAnsi" w:hAnsiTheme="minorHAnsi" w:cstheme="minorHAnsi"/>
                <w:bCs/>
              </w:rPr>
              <w:t xml:space="preserve"> Industries Ltd)</w:t>
            </w:r>
          </w:p>
        </w:tc>
      </w:tr>
      <w:tr w:rsidR="009E31D9" w:rsidRPr="00554A12" w:rsidTr="009E31D9">
        <w:trPr>
          <w:trHeight w:val="591"/>
        </w:trPr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31D9" w:rsidRPr="00554A12" w:rsidRDefault="009E31D9" w:rsidP="00562992">
            <w:pPr>
              <w:ind w:left="90"/>
              <w:rPr>
                <w:rFonts w:asciiTheme="minorHAnsi" w:hAnsiTheme="minorHAnsi" w:cstheme="minorHAnsi"/>
                <w:b/>
              </w:rPr>
            </w:pPr>
            <w:r w:rsidRPr="00554A12">
              <w:rPr>
                <w:rFonts w:asciiTheme="minorHAnsi" w:hAnsiTheme="minorHAnsi" w:cstheme="minorHAnsi"/>
                <w:b/>
              </w:rPr>
              <w:t xml:space="preserve">Current Location: </w:t>
            </w:r>
            <w:r w:rsidRPr="00554A12">
              <w:rPr>
                <w:rFonts w:asciiTheme="minorHAnsi" w:hAnsiTheme="minorHAnsi" w:cstheme="minorHAnsi"/>
              </w:rPr>
              <w:t xml:space="preserve"> Ahmedabad </w:t>
            </w:r>
          </w:p>
        </w:tc>
        <w:tc>
          <w:tcPr>
            <w:tcW w:w="5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31D9" w:rsidRPr="00554A12" w:rsidRDefault="009E31D9" w:rsidP="00562992">
            <w:pPr>
              <w:ind w:left="90"/>
              <w:rPr>
                <w:rFonts w:asciiTheme="minorHAnsi" w:hAnsiTheme="minorHAnsi" w:cstheme="minorHAnsi"/>
                <w:b/>
              </w:rPr>
            </w:pPr>
            <w:r w:rsidRPr="00554A12">
              <w:rPr>
                <w:rFonts w:asciiTheme="minorHAnsi" w:hAnsiTheme="minorHAnsi" w:cstheme="minorHAnsi"/>
                <w:b/>
              </w:rPr>
              <w:t xml:space="preserve">Home Location: </w:t>
            </w:r>
            <w:r w:rsidRPr="00554A12">
              <w:rPr>
                <w:rFonts w:asciiTheme="minorHAnsi" w:hAnsiTheme="minorHAnsi" w:cstheme="minorHAnsi"/>
              </w:rPr>
              <w:t xml:space="preserve"> Ahmedabad</w:t>
            </w:r>
          </w:p>
        </w:tc>
      </w:tr>
      <w:tr w:rsidR="009E31D9" w:rsidRPr="00554A12" w:rsidTr="009E31D9">
        <w:trPr>
          <w:trHeight w:val="591"/>
        </w:trPr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31D9" w:rsidRPr="00554A12" w:rsidRDefault="009E31D9" w:rsidP="00562992">
            <w:pPr>
              <w:ind w:left="90"/>
              <w:rPr>
                <w:rFonts w:asciiTheme="minorHAnsi" w:hAnsiTheme="minorHAnsi" w:cstheme="minorHAnsi"/>
                <w:b/>
              </w:rPr>
            </w:pPr>
            <w:r w:rsidRPr="00554A12">
              <w:rPr>
                <w:rFonts w:asciiTheme="minorHAnsi" w:hAnsiTheme="minorHAnsi" w:cstheme="minorHAnsi"/>
                <w:b/>
              </w:rPr>
              <w:t xml:space="preserve">Current CTC: </w:t>
            </w:r>
            <w:r w:rsidRPr="00554A12">
              <w:rPr>
                <w:rFonts w:asciiTheme="minorHAnsi" w:hAnsiTheme="minorHAnsi" w:cstheme="minorHAnsi"/>
              </w:rPr>
              <w:t xml:space="preserve"> 12 lac </w:t>
            </w:r>
            <w:proofErr w:type="gramStart"/>
            <w:r w:rsidRPr="00554A12">
              <w:rPr>
                <w:rFonts w:asciiTheme="minorHAnsi" w:hAnsiTheme="minorHAnsi" w:cstheme="minorHAnsi"/>
              </w:rPr>
              <w:t>P.A</w:t>
            </w:r>
            <w:proofErr w:type="gramEnd"/>
          </w:p>
        </w:tc>
        <w:tc>
          <w:tcPr>
            <w:tcW w:w="5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31D9" w:rsidRPr="00554A12" w:rsidRDefault="009E31D9" w:rsidP="00562992">
            <w:pPr>
              <w:ind w:left="90"/>
              <w:rPr>
                <w:rFonts w:asciiTheme="minorHAnsi" w:hAnsiTheme="minorHAnsi" w:cstheme="minorHAnsi"/>
                <w:b/>
              </w:rPr>
            </w:pPr>
            <w:r w:rsidRPr="00554A12">
              <w:rPr>
                <w:rFonts w:asciiTheme="minorHAnsi" w:hAnsiTheme="minorHAnsi" w:cstheme="minorHAnsi"/>
                <w:b/>
              </w:rPr>
              <w:t xml:space="preserve">Expected CTC: </w:t>
            </w:r>
            <w:r w:rsidRPr="00554A12">
              <w:rPr>
                <w:rFonts w:asciiTheme="minorHAnsi" w:hAnsiTheme="minorHAnsi" w:cstheme="minorHAnsi"/>
              </w:rPr>
              <w:t>Negotiable or Can be Same</w:t>
            </w:r>
            <w:r w:rsidRPr="00554A12">
              <w:rPr>
                <w:rFonts w:asciiTheme="minorHAnsi" w:hAnsiTheme="minorHAnsi" w:cstheme="minorHAnsi"/>
                <w:b/>
              </w:rPr>
              <w:t xml:space="preserve"> </w:t>
            </w:r>
            <w:r w:rsidRPr="00554A12">
              <w:rPr>
                <w:rFonts w:asciiTheme="minorHAnsi" w:hAnsiTheme="minorHAnsi" w:cstheme="minorHAnsi"/>
              </w:rPr>
              <w:t xml:space="preserve"> </w:t>
            </w:r>
            <w:r w:rsidRPr="00554A12">
              <w:rPr>
                <w:rFonts w:asciiTheme="minorHAnsi" w:hAnsiTheme="minorHAnsi" w:cstheme="minorHAnsi"/>
                <w:b/>
              </w:rPr>
              <w:t xml:space="preserve"> </w:t>
            </w:r>
            <w:r w:rsidRPr="00554A12">
              <w:rPr>
                <w:rFonts w:asciiTheme="minorHAnsi" w:hAnsiTheme="minorHAnsi" w:cstheme="minorHAnsi"/>
                <w:bCs/>
              </w:rPr>
              <w:t xml:space="preserve"> </w:t>
            </w:r>
          </w:p>
        </w:tc>
      </w:tr>
      <w:tr w:rsidR="009E31D9" w:rsidRPr="00554A12" w:rsidTr="009E31D9">
        <w:trPr>
          <w:trHeight w:val="591"/>
        </w:trPr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31D9" w:rsidRPr="00554A12" w:rsidRDefault="009E31D9" w:rsidP="00562992">
            <w:pPr>
              <w:ind w:left="90"/>
              <w:rPr>
                <w:rFonts w:asciiTheme="minorHAnsi" w:hAnsiTheme="minorHAnsi" w:cstheme="minorHAnsi"/>
                <w:b/>
              </w:rPr>
            </w:pPr>
            <w:r w:rsidRPr="00554A12">
              <w:rPr>
                <w:rFonts w:asciiTheme="minorHAnsi" w:hAnsiTheme="minorHAnsi" w:cstheme="minorHAnsi"/>
                <w:b/>
              </w:rPr>
              <w:t xml:space="preserve">Mother Tongue: - </w:t>
            </w:r>
            <w:r w:rsidRPr="00554A12">
              <w:rPr>
                <w:rFonts w:asciiTheme="minorHAnsi" w:hAnsiTheme="minorHAnsi" w:cstheme="minorHAnsi"/>
              </w:rPr>
              <w:t>Hindi</w:t>
            </w:r>
          </w:p>
        </w:tc>
        <w:tc>
          <w:tcPr>
            <w:tcW w:w="5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31D9" w:rsidRPr="00554A12" w:rsidRDefault="009E31D9" w:rsidP="00562992">
            <w:pPr>
              <w:ind w:left="90"/>
              <w:rPr>
                <w:rFonts w:asciiTheme="minorHAnsi" w:hAnsiTheme="minorHAnsi" w:cstheme="minorHAnsi"/>
                <w:b/>
              </w:rPr>
            </w:pPr>
            <w:r w:rsidRPr="00554A12">
              <w:rPr>
                <w:rFonts w:asciiTheme="minorHAnsi" w:hAnsiTheme="minorHAnsi" w:cstheme="minorHAnsi"/>
                <w:b/>
              </w:rPr>
              <w:t xml:space="preserve">Language Known: - </w:t>
            </w:r>
            <w:r w:rsidRPr="00554A12">
              <w:rPr>
                <w:rFonts w:asciiTheme="minorHAnsi" w:hAnsiTheme="minorHAnsi" w:cstheme="minorHAnsi"/>
              </w:rPr>
              <w:t>Gujrati, Hindi, English</w:t>
            </w:r>
            <w:r w:rsidRPr="00554A12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</w:tr>
    </w:tbl>
    <w:p w:rsidR="00407E86" w:rsidRDefault="00407E86" w:rsidP="009E31D9">
      <w:pPr>
        <w:tabs>
          <w:tab w:val="left" w:pos="0"/>
        </w:tabs>
        <w:rPr>
          <w:rFonts w:ascii="Verdana" w:hAnsi="Verdana"/>
          <w:b/>
          <w:bCs/>
          <w:sz w:val="28"/>
          <w:szCs w:val="28"/>
        </w:rPr>
      </w:pPr>
    </w:p>
    <w:p w:rsidR="00FD646B" w:rsidRDefault="00407E86" w:rsidP="00407E86">
      <w:pPr>
        <w:rPr>
          <w:rFonts w:ascii="Verdana" w:hAnsi="Verdana"/>
          <w:b/>
          <w:bCs/>
          <w:sz w:val="28"/>
          <w:szCs w:val="28"/>
        </w:rPr>
      </w:pPr>
      <w:bookmarkStart w:id="0" w:name="_GoBack"/>
      <w:bookmarkEnd w:id="0"/>
      <w:r>
        <w:rPr>
          <w:rFonts w:ascii="Verdana" w:hAnsi="Verdana"/>
          <w:b/>
          <w:bCs/>
          <w:sz w:val="28"/>
          <w:szCs w:val="28"/>
        </w:rPr>
        <w:br w:type="page"/>
      </w:r>
      <w:r w:rsidR="009E31D9">
        <w:rPr>
          <w:rFonts w:ascii="Verdana" w:hAnsi="Verdana"/>
          <w:b/>
          <w:bCs/>
          <w:sz w:val="28"/>
          <w:szCs w:val="28"/>
        </w:rPr>
        <w:lastRenderedPageBreak/>
        <w:t xml:space="preserve">                                  </w:t>
      </w:r>
    </w:p>
    <w:p w:rsidR="00FD646B" w:rsidRDefault="00407E86" w:rsidP="00407E86">
      <w:pPr>
        <w:tabs>
          <w:tab w:val="left" w:pos="0"/>
          <w:tab w:val="center" w:pos="5090"/>
          <w:tab w:val="left" w:pos="9045"/>
        </w:tabs>
        <w:rPr>
          <w:rFonts w:ascii="Verdana" w:hAnsi="Verdana"/>
          <w:b/>
          <w:bCs/>
          <w:sz w:val="28"/>
          <w:szCs w:val="28"/>
        </w:rPr>
      </w:pPr>
      <w:r>
        <w:rPr>
          <w:rFonts w:ascii="Verdana" w:hAnsi="Verdana"/>
          <w:b/>
          <w:bCs/>
          <w:sz w:val="28"/>
          <w:szCs w:val="28"/>
        </w:rPr>
        <w:tab/>
      </w:r>
      <w:r w:rsidR="009E31D9">
        <w:rPr>
          <w:rFonts w:ascii="Verdana" w:hAnsi="Verdana"/>
          <w:b/>
          <w:bCs/>
          <w:sz w:val="28"/>
          <w:szCs w:val="28"/>
        </w:rPr>
        <w:t>Sudhanshu Mehrotra</w:t>
      </w:r>
      <w:r>
        <w:rPr>
          <w:rFonts w:ascii="Verdana" w:hAnsi="Verdana"/>
          <w:b/>
          <w:bCs/>
          <w:sz w:val="28"/>
          <w:szCs w:val="28"/>
        </w:rPr>
        <w:tab/>
      </w:r>
      <w:r>
        <w:rPr>
          <w:noProof/>
          <w:lang w:val="en-US"/>
        </w:rPr>
        <w:drawing>
          <wp:inline distT="0" distB="0" distL="114300" distR="114300" wp14:anchorId="32097FE4" wp14:editId="317C1E01">
            <wp:extent cx="523875" cy="626982"/>
            <wp:effectExtent l="0" t="0" r="0" b="0"/>
            <wp:docPr id="2" name="Picture 2" descr="Ph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Photo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5046" cy="6283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646B" w:rsidRDefault="009E31D9">
      <w:pPr>
        <w:tabs>
          <w:tab w:val="left" w:pos="0"/>
        </w:tabs>
        <w:jc w:val="center"/>
        <w:rPr>
          <w:rFonts w:ascii="Verdana" w:hAnsi="Verdana"/>
          <w:sz w:val="17"/>
        </w:rPr>
      </w:pPr>
      <w:r>
        <w:rPr>
          <w:rFonts w:ascii="Verdana" w:hAnsi="Verdana"/>
          <w:sz w:val="17"/>
        </w:rPr>
        <w:pict>
          <v:rect id="_x0000_i1025" style="width:0;height:1.5pt" o:preferrelative="t" o:hralign="center" o:hrstd="t" o:hr="t" fillcolor="#aca899" stroked="f"/>
        </w:pict>
      </w:r>
    </w:p>
    <w:p w:rsidR="00FD646B" w:rsidRDefault="009E31D9">
      <w:pPr>
        <w:tabs>
          <w:tab w:val="left" w:pos="0"/>
        </w:tabs>
        <w:jc w:val="center"/>
        <w:rPr>
          <w:rFonts w:ascii="Verdana" w:hAnsi="Verdana"/>
          <w:sz w:val="17"/>
        </w:rPr>
      </w:pPr>
      <w:r>
        <w:rPr>
          <w:rFonts w:ascii="Verdana" w:hAnsi="Verdana"/>
          <w:b/>
          <w:bCs/>
          <w:sz w:val="17"/>
        </w:rPr>
        <w:t>Phone no.:</w:t>
      </w:r>
      <w:r>
        <w:rPr>
          <w:rFonts w:ascii="Verdana" w:hAnsi="Verdana"/>
          <w:sz w:val="17"/>
        </w:rPr>
        <w:t xml:space="preserve"> 09825223537; 09974092079; </w:t>
      </w:r>
      <w:r>
        <w:rPr>
          <w:rFonts w:ascii="Verdana" w:hAnsi="Verdana"/>
          <w:b/>
          <w:bCs/>
          <w:sz w:val="17"/>
        </w:rPr>
        <w:t>Res. no.:</w:t>
      </w:r>
      <w:r>
        <w:rPr>
          <w:rFonts w:ascii="Verdana" w:hAnsi="Verdana"/>
          <w:sz w:val="17"/>
        </w:rPr>
        <w:t xml:space="preserve"> 9219444331</w:t>
      </w:r>
    </w:p>
    <w:p w:rsidR="00FD646B" w:rsidRDefault="009E31D9">
      <w:pPr>
        <w:tabs>
          <w:tab w:val="left" w:pos="0"/>
        </w:tabs>
        <w:jc w:val="center"/>
        <w:rPr>
          <w:rFonts w:ascii="Verdana" w:hAnsi="Verdana"/>
          <w:sz w:val="17"/>
        </w:rPr>
      </w:pPr>
      <w:r>
        <w:rPr>
          <w:rFonts w:ascii="Verdana" w:hAnsi="Verdana"/>
          <w:b/>
          <w:bCs/>
          <w:sz w:val="17"/>
        </w:rPr>
        <w:t>Email:</w:t>
      </w:r>
      <w:r>
        <w:rPr>
          <w:rFonts w:ascii="Verdana" w:hAnsi="Verdana"/>
          <w:sz w:val="17"/>
        </w:rPr>
        <w:t xml:space="preserve"> sudhanshumehrotra@rediffmail.com; sudhanshumehrotra@gmail.com</w:t>
      </w:r>
    </w:p>
    <w:p w:rsidR="00FD646B" w:rsidRDefault="009E31D9">
      <w:pPr>
        <w:tabs>
          <w:tab w:val="left" w:pos="0"/>
        </w:tabs>
        <w:jc w:val="center"/>
        <w:rPr>
          <w:rFonts w:ascii="Verdana" w:hAnsi="Verdana"/>
          <w:b/>
          <w:color w:val="000000"/>
          <w:sz w:val="17"/>
          <w:szCs w:val="17"/>
          <w:shd w:val="clear" w:color="auto" w:fill="E6E6E6"/>
        </w:rPr>
      </w:pPr>
      <w:r>
        <w:rPr>
          <w:rFonts w:ascii="Verdana" w:hAnsi="Verdana"/>
          <w:sz w:val="17"/>
        </w:rPr>
        <w:pict>
          <v:rect id="_x0000_i1026" style="width:0;height:1.5pt" o:preferrelative="t" o:hralign="center" o:hrstd="t" o:hr="t" fillcolor="#aca899" stroked="f"/>
        </w:pict>
      </w:r>
      <w:r>
        <w:rPr>
          <w:rFonts w:ascii="Verdana" w:hAnsi="Verdana"/>
          <w:b/>
          <w:bCs/>
          <w:sz w:val="17"/>
        </w:rPr>
        <w:t xml:space="preserve">Looking for the middle/senior management position in </w:t>
      </w:r>
      <w:r>
        <w:rPr>
          <w:rFonts w:ascii="Verdana" w:hAnsi="Verdana"/>
          <w:b/>
          <w:bCs/>
          <w:sz w:val="17"/>
        </w:rPr>
        <w:t>Sales/Channel Management/Business Development</w:t>
      </w:r>
    </w:p>
    <w:p w:rsidR="00FD646B" w:rsidRDefault="009E31D9">
      <w:pPr>
        <w:tabs>
          <w:tab w:val="left" w:pos="0"/>
        </w:tabs>
        <w:rPr>
          <w:rFonts w:ascii="Verdana" w:hAnsi="Verdana"/>
          <w:sz w:val="17"/>
        </w:rPr>
      </w:pPr>
      <w:r>
        <w:rPr>
          <w:rFonts w:ascii="Verdana" w:hAnsi="Verdana"/>
          <w:sz w:val="17"/>
        </w:rPr>
        <w:pict>
          <v:rect id="_x0000_i1027" style="width:0;height:1.5pt" o:preferrelative="t" o:hralign="center" o:hrstd="t" o:hr="t" fillcolor="#aca899" stroked="f"/>
        </w:pict>
      </w:r>
    </w:p>
    <w:p w:rsidR="00FD646B" w:rsidRDefault="00FD646B">
      <w:pPr>
        <w:tabs>
          <w:tab w:val="left" w:pos="0"/>
        </w:tabs>
        <w:rPr>
          <w:rFonts w:ascii="Verdana" w:hAnsi="Verdana"/>
          <w:b/>
          <w:sz w:val="17"/>
          <w:szCs w:val="17"/>
        </w:rPr>
      </w:pPr>
    </w:p>
    <w:p w:rsidR="00FD646B" w:rsidRDefault="00FD646B">
      <w:pPr>
        <w:tabs>
          <w:tab w:val="left" w:pos="0"/>
        </w:tabs>
        <w:rPr>
          <w:rFonts w:ascii="Verdana" w:hAnsi="Verdana"/>
          <w:b/>
          <w:sz w:val="17"/>
          <w:szCs w:val="17"/>
        </w:rPr>
      </w:pPr>
    </w:p>
    <w:p w:rsidR="00FD646B" w:rsidRDefault="009E31D9">
      <w:pPr>
        <w:numPr>
          <w:ilvl w:val="0"/>
          <w:numId w:val="1"/>
        </w:numPr>
        <w:tabs>
          <w:tab w:val="left" w:pos="0"/>
        </w:tabs>
        <w:spacing w:after="40"/>
        <w:jc w:val="both"/>
        <w:rPr>
          <w:rFonts w:ascii="Verdana" w:hAnsi="Verdana"/>
          <w:b/>
          <w:bCs/>
          <w:sz w:val="17"/>
        </w:rPr>
      </w:pPr>
      <w:r>
        <w:rPr>
          <w:rFonts w:ascii="Verdana" w:hAnsi="Verdana"/>
          <w:sz w:val="17"/>
          <w:szCs w:val="17"/>
        </w:rPr>
        <w:t xml:space="preserve">A seasoned professional with </w:t>
      </w:r>
      <w:r>
        <w:rPr>
          <w:rFonts w:ascii="Verdana" w:hAnsi="Verdana"/>
          <w:sz w:val="17"/>
          <w:szCs w:val="17"/>
          <w:lang w:val="en-US"/>
        </w:rPr>
        <w:t xml:space="preserve">more than </w:t>
      </w:r>
      <w:r>
        <w:rPr>
          <w:rFonts w:ascii="Verdana" w:hAnsi="Verdana"/>
          <w:b/>
          <w:bCs/>
          <w:sz w:val="17"/>
          <w:szCs w:val="17"/>
        </w:rPr>
        <w:t>20</w:t>
      </w:r>
      <w:r>
        <w:rPr>
          <w:rFonts w:ascii="Verdana" w:hAnsi="Verdana"/>
          <w:sz w:val="17"/>
          <w:szCs w:val="17"/>
        </w:rPr>
        <w:t xml:space="preserve"> </w:t>
      </w:r>
      <w:r>
        <w:rPr>
          <w:rFonts w:ascii="Verdana" w:hAnsi="Verdana"/>
          <w:b/>
          <w:sz w:val="17"/>
          <w:szCs w:val="17"/>
        </w:rPr>
        <w:t>years</w:t>
      </w:r>
      <w:r>
        <w:rPr>
          <w:rFonts w:ascii="Verdana" w:hAnsi="Verdana"/>
          <w:sz w:val="17"/>
          <w:szCs w:val="17"/>
        </w:rPr>
        <w:t xml:space="preserve"> of experience in Strategic Planning, Business Development, Sales &amp; Marketing, Channel Management, CRM and Man Management. </w:t>
      </w:r>
    </w:p>
    <w:p w:rsidR="00FD646B" w:rsidRDefault="009E31D9">
      <w:pPr>
        <w:numPr>
          <w:ilvl w:val="0"/>
          <w:numId w:val="1"/>
        </w:numPr>
        <w:tabs>
          <w:tab w:val="left" w:pos="0"/>
        </w:tabs>
        <w:spacing w:after="40"/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 xml:space="preserve">Managing overall Sales &amp; Marketing operations for the state of Gujarat. </w:t>
      </w:r>
    </w:p>
    <w:p w:rsidR="00FD646B" w:rsidRDefault="009E31D9">
      <w:pPr>
        <w:numPr>
          <w:ilvl w:val="0"/>
          <w:numId w:val="1"/>
        </w:numPr>
        <w:tabs>
          <w:tab w:val="left" w:pos="0"/>
        </w:tabs>
        <w:spacing w:after="40"/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Expertise in managing business operations with key focus on</w:t>
      </w:r>
      <w:r>
        <w:rPr>
          <w:rFonts w:ascii="Verdana" w:hAnsi="Verdana"/>
          <w:sz w:val="17"/>
          <w:szCs w:val="17"/>
        </w:rPr>
        <w:t xml:space="preserve"> top line profitability by ensuring optimal utilization of resources.  </w:t>
      </w:r>
    </w:p>
    <w:p w:rsidR="00FD646B" w:rsidRDefault="009E31D9">
      <w:pPr>
        <w:numPr>
          <w:ilvl w:val="0"/>
          <w:numId w:val="1"/>
        </w:numPr>
        <w:tabs>
          <w:tab w:val="left" w:pos="0"/>
        </w:tabs>
        <w:spacing w:after="40"/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 xml:space="preserve">Demonstrated abilities in cementing healthy relationship with the clients for generating business and leading workforce towards accomplishing business and corporate goals. </w:t>
      </w:r>
    </w:p>
    <w:p w:rsidR="00FD646B" w:rsidRDefault="009E31D9">
      <w:pPr>
        <w:numPr>
          <w:ilvl w:val="0"/>
          <w:numId w:val="1"/>
        </w:numPr>
        <w:tabs>
          <w:tab w:val="left" w:pos="0"/>
        </w:tabs>
        <w:spacing w:after="40"/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Proven skil</w:t>
      </w:r>
      <w:r>
        <w:rPr>
          <w:rFonts w:ascii="Verdana" w:hAnsi="Verdana"/>
          <w:sz w:val="17"/>
          <w:szCs w:val="17"/>
        </w:rPr>
        <w:t xml:space="preserve">ls in managing teams to work in sync with the corporate set parameters &amp; motivating them for achieving business and individual goals. </w:t>
      </w:r>
    </w:p>
    <w:p w:rsidR="00FD646B" w:rsidRDefault="009E31D9">
      <w:pPr>
        <w:numPr>
          <w:ilvl w:val="0"/>
          <w:numId w:val="1"/>
        </w:numPr>
        <w:tabs>
          <w:tab w:val="left" w:pos="0"/>
        </w:tabs>
        <w:spacing w:after="40"/>
        <w:jc w:val="both"/>
        <w:rPr>
          <w:rFonts w:ascii="Verdana" w:hAnsi="Verdana" w:cs="Verdana"/>
          <w:sz w:val="17"/>
          <w:szCs w:val="17"/>
        </w:rPr>
      </w:pPr>
      <w:r>
        <w:rPr>
          <w:rFonts w:ascii="Verdana" w:hAnsi="Verdana" w:cs="Verdana"/>
          <w:sz w:val="17"/>
          <w:szCs w:val="17"/>
        </w:rPr>
        <w:t>Possess excellent interpersonal, communication and analytical skills with demonstrated abilities in customer relationship</w:t>
      </w:r>
      <w:r>
        <w:rPr>
          <w:rFonts w:ascii="Verdana" w:hAnsi="Verdana" w:cs="Verdana"/>
          <w:sz w:val="17"/>
          <w:szCs w:val="17"/>
        </w:rPr>
        <w:t xml:space="preserve"> management.</w:t>
      </w:r>
    </w:p>
    <w:p w:rsidR="00FD646B" w:rsidRDefault="00FD646B">
      <w:pPr>
        <w:tabs>
          <w:tab w:val="left" w:pos="0"/>
        </w:tabs>
        <w:jc w:val="center"/>
        <w:rPr>
          <w:rFonts w:ascii="Verdana" w:hAnsi="Verdana"/>
          <w:b/>
          <w:bCs/>
          <w:i/>
          <w:iCs/>
          <w:sz w:val="17"/>
          <w:u w:val="single"/>
        </w:rPr>
      </w:pPr>
    </w:p>
    <w:p w:rsidR="00FD646B" w:rsidRDefault="009E31D9">
      <w:pPr>
        <w:shd w:val="clear" w:color="auto" w:fill="A6A6A6"/>
        <w:tabs>
          <w:tab w:val="left" w:pos="0"/>
        </w:tabs>
        <w:jc w:val="center"/>
        <w:rPr>
          <w:rFonts w:ascii="Verdana" w:hAnsi="Verdana"/>
          <w:b/>
          <w:bCs/>
          <w:sz w:val="17"/>
        </w:rPr>
      </w:pPr>
      <w:r>
        <w:rPr>
          <w:rFonts w:ascii="Verdana" w:hAnsi="Verdana"/>
          <w:b/>
          <w:bCs/>
          <w:sz w:val="17"/>
        </w:rPr>
        <w:t>Key Result Areas</w:t>
      </w:r>
    </w:p>
    <w:p w:rsidR="00FD646B" w:rsidRDefault="00FD646B">
      <w:pPr>
        <w:tabs>
          <w:tab w:val="left" w:pos="0"/>
        </w:tabs>
        <w:spacing w:before="40" w:after="40"/>
        <w:rPr>
          <w:rFonts w:ascii="Verdana" w:hAnsi="Verdana"/>
          <w:b/>
          <w:sz w:val="17"/>
          <w:szCs w:val="17"/>
        </w:rPr>
      </w:pPr>
    </w:p>
    <w:p w:rsidR="00FD646B" w:rsidRDefault="009E31D9">
      <w:pPr>
        <w:tabs>
          <w:tab w:val="left" w:pos="0"/>
        </w:tabs>
        <w:spacing w:before="40" w:after="40"/>
        <w:rPr>
          <w:rFonts w:ascii="Verdana" w:hAnsi="Verdana"/>
          <w:b/>
          <w:sz w:val="17"/>
          <w:szCs w:val="17"/>
        </w:rPr>
      </w:pPr>
      <w:r>
        <w:rPr>
          <w:rFonts w:ascii="Verdana" w:hAnsi="Verdana"/>
          <w:b/>
          <w:sz w:val="17"/>
          <w:szCs w:val="17"/>
        </w:rPr>
        <w:t>Strategic Planning</w:t>
      </w:r>
    </w:p>
    <w:p w:rsidR="00FD646B" w:rsidRDefault="009E31D9">
      <w:pPr>
        <w:numPr>
          <w:ilvl w:val="0"/>
          <w:numId w:val="2"/>
        </w:numPr>
        <w:tabs>
          <w:tab w:val="left" w:pos="0"/>
          <w:tab w:val="left" w:pos="720"/>
        </w:tabs>
        <w:spacing w:before="40" w:after="40"/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Overseeing the sales &amp; marketing operations, thereby achieving increased sales growth.</w:t>
      </w:r>
    </w:p>
    <w:p w:rsidR="00FD646B" w:rsidRDefault="009E31D9">
      <w:pPr>
        <w:numPr>
          <w:ilvl w:val="0"/>
          <w:numId w:val="2"/>
        </w:numPr>
        <w:tabs>
          <w:tab w:val="left" w:pos="0"/>
          <w:tab w:val="left" w:pos="720"/>
        </w:tabs>
        <w:spacing w:before="40" w:after="40"/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Utilizing client feedback &amp; personal network to develop marketing intelligence for generating leads.</w:t>
      </w:r>
    </w:p>
    <w:p w:rsidR="00FD646B" w:rsidRDefault="00FD646B">
      <w:pPr>
        <w:tabs>
          <w:tab w:val="left" w:pos="0"/>
        </w:tabs>
        <w:spacing w:before="40" w:after="40"/>
        <w:rPr>
          <w:rFonts w:ascii="Verdana" w:hAnsi="Verdana"/>
          <w:b/>
          <w:sz w:val="17"/>
          <w:szCs w:val="17"/>
        </w:rPr>
      </w:pPr>
    </w:p>
    <w:p w:rsidR="00FD646B" w:rsidRDefault="009E31D9">
      <w:pPr>
        <w:tabs>
          <w:tab w:val="left" w:pos="0"/>
        </w:tabs>
        <w:spacing w:before="40" w:after="40"/>
        <w:rPr>
          <w:rFonts w:ascii="Verdana" w:hAnsi="Verdana"/>
          <w:b/>
          <w:sz w:val="17"/>
          <w:szCs w:val="17"/>
        </w:rPr>
      </w:pPr>
      <w:r>
        <w:rPr>
          <w:rFonts w:ascii="Verdana" w:hAnsi="Verdana"/>
          <w:b/>
          <w:sz w:val="17"/>
          <w:szCs w:val="17"/>
        </w:rPr>
        <w:t xml:space="preserve">Business </w:t>
      </w:r>
      <w:r>
        <w:rPr>
          <w:rFonts w:ascii="Verdana" w:hAnsi="Verdana"/>
          <w:b/>
          <w:sz w:val="17"/>
          <w:szCs w:val="17"/>
        </w:rPr>
        <w:t>Development</w:t>
      </w:r>
    </w:p>
    <w:p w:rsidR="00FD646B" w:rsidRDefault="009E31D9">
      <w:pPr>
        <w:numPr>
          <w:ilvl w:val="0"/>
          <w:numId w:val="2"/>
        </w:numPr>
        <w:tabs>
          <w:tab w:val="left" w:pos="0"/>
          <w:tab w:val="left" w:pos="720"/>
        </w:tabs>
        <w:spacing w:before="40" w:after="40"/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Establishing short/long term budgets in tune with corporate strategies for achieving business targets.</w:t>
      </w:r>
    </w:p>
    <w:p w:rsidR="00FD646B" w:rsidRDefault="009E31D9">
      <w:pPr>
        <w:numPr>
          <w:ilvl w:val="0"/>
          <w:numId w:val="2"/>
        </w:numPr>
        <w:tabs>
          <w:tab w:val="left" w:pos="0"/>
          <w:tab w:val="left" w:pos="720"/>
        </w:tabs>
        <w:spacing w:before="40" w:after="40"/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 xml:space="preserve">Business planning, forecasting and analysis for assessment of revenue potential in business opportunities. </w:t>
      </w:r>
    </w:p>
    <w:p w:rsidR="00FD646B" w:rsidRDefault="009E31D9">
      <w:pPr>
        <w:numPr>
          <w:ilvl w:val="0"/>
          <w:numId w:val="2"/>
        </w:numPr>
        <w:tabs>
          <w:tab w:val="left" w:pos="0"/>
          <w:tab w:val="left" w:pos="720"/>
        </w:tabs>
        <w:spacing w:before="40" w:after="40"/>
        <w:jc w:val="both"/>
        <w:rPr>
          <w:rFonts w:ascii="Verdana" w:hAnsi="Verdana"/>
          <w:sz w:val="17"/>
          <w:szCs w:val="17"/>
        </w:rPr>
      </w:pPr>
      <w:proofErr w:type="spellStart"/>
      <w:r>
        <w:rPr>
          <w:rFonts w:ascii="Verdana" w:hAnsi="Verdana"/>
          <w:sz w:val="17"/>
          <w:szCs w:val="17"/>
        </w:rPr>
        <w:t>Analyzing</w:t>
      </w:r>
      <w:proofErr w:type="spellEnd"/>
      <w:r>
        <w:rPr>
          <w:rFonts w:ascii="Verdana" w:hAnsi="Verdana"/>
          <w:sz w:val="17"/>
          <w:szCs w:val="17"/>
        </w:rPr>
        <w:t xml:space="preserve"> &amp; reviewing the market </w:t>
      </w:r>
      <w:r>
        <w:rPr>
          <w:rFonts w:ascii="Verdana" w:hAnsi="Verdana"/>
          <w:sz w:val="17"/>
          <w:szCs w:val="17"/>
        </w:rPr>
        <w:t xml:space="preserve">response/ requirements and communicating the same to the sales teams for accomplishment of the business goals. </w:t>
      </w:r>
    </w:p>
    <w:p w:rsidR="00FD646B" w:rsidRDefault="009E31D9">
      <w:pPr>
        <w:numPr>
          <w:ilvl w:val="0"/>
          <w:numId w:val="2"/>
        </w:numPr>
        <w:tabs>
          <w:tab w:val="left" w:pos="0"/>
          <w:tab w:val="left" w:pos="720"/>
        </w:tabs>
        <w:spacing w:before="40" w:after="40"/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Conducting competitor analysis by keeping abreast of market trends &amp; achieving market share metrics.</w:t>
      </w:r>
    </w:p>
    <w:p w:rsidR="00FD646B" w:rsidRDefault="009E31D9">
      <w:pPr>
        <w:numPr>
          <w:ilvl w:val="0"/>
          <w:numId w:val="2"/>
        </w:numPr>
        <w:tabs>
          <w:tab w:val="left" w:pos="0"/>
          <w:tab w:val="left" w:pos="720"/>
        </w:tabs>
        <w:spacing w:before="40" w:after="40"/>
        <w:jc w:val="both"/>
        <w:rPr>
          <w:rFonts w:ascii="Verdana" w:hAnsi="Verdana" w:cs="Arial"/>
          <w:color w:val="000000"/>
          <w:sz w:val="17"/>
          <w:szCs w:val="17"/>
        </w:rPr>
      </w:pPr>
      <w:r>
        <w:rPr>
          <w:rFonts w:ascii="Verdana" w:hAnsi="Verdana"/>
          <w:sz w:val="17"/>
          <w:szCs w:val="17"/>
        </w:rPr>
        <w:t>Implementing pre/post launch sales promotio</w:t>
      </w:r>
      <w:r>
        <w:rPr>
          <w:rFonts w:ascii="Verdana" w:hAnsi="Verdana"/>
          <w:sz w:val="17"/>
          <w:szCs w:val="17"/>
        </w:rPr>
        <w:t>nal activities for brand building &amp; market development</w:t>
      </w:r>
      <w:r>
        <w:rPr>
          <w:rFonts w:ascii="Verdana" w:hAnsi="Verdana" w:cs="Arial"/>
          <w:color w:val="000000"/>
          <w:sz w:val="17"/>
          <w:szCs w:val="17"/>
        </w:rPr>
        <w:t xml:space="preserve">. </w:t>
      </w:r>
    </w:p>
    <w:p w:rsidR="00FD646B" w:rsidRDefault="00FD646B">
      <w:pPr>
        <w:tabs>
          <w:tab w:val="left" w:pos="0"/>
        </w:tabs>
        <w:rPr>
          <w:rFonts w:ascii="Verdana" w:hAnsi="Verdana"/>
          <w:sz w:val="17"/>
          <w:szCs w:val="17"/>
        </w:rPr>
      </w:pPr>
    </w:p>
    <w:p w:rsidR="00FD646B" w:rsidRDefault="009E31D9">
      <w:pPr>
        <w:tabs>
          <w:tab w:val="left" w:pos="0"/>
        </w:tabs>
        <w:spacing w:before="40" w:after="40"/>
        <w:rPr>
          <w:rFonts w:ascii="Verdana" w:hAnsi="Verdana"/>
          <w:b/>
          <w:sz w:val="17"/>
          <w:szCs w:val="17"/>
        </w:rPr>
      </w:pPr>
      <w:r>
        <w:rPr>
          <w:rFonts w:ascii="Verdana" w:hAnsi="Verdana"/>
          <w:b/>
          <w:sz w:val="17"/>
          <w:szCs w:val="17"/>
        </w:rPr>
        <w:t>Sales &amp; Marketing</w:t>
      </w:r>
    </w:p>
    <w:p w:rsidR="00FD646B" w:rsidRDefault="009E31D9">
      <w:pPr>
        <w:numPr>
          <w:ilvl w:val="0"/>
          <w:numId w:val="2"/>
        </w:numPr>
        <w:tabs>
          <w:tab w:val="left" w:pos="0"/>
        </w:tabs>
        <w:spacing w:before="40" w:after="40"/>
        <w:jc w:val="both"/>
        <w:rPr>
          <w:rFonts w:ascii="Verdana" w:hAnsi="Verdana"/>
          <w:b/>
          <w:bCs/>
          <w:sz w:val="17"/>
          <w:szCs w:val="17"/>
        </w:rPr>
      </w:pPr>
      <w:r>
        <w:rPr>
          <w:rFonts w:ascii="Verdana" w:hAnsi="Verdana"/>
          <w:sz w:val="17"/>
          <w:szCs w:val="17"/>
        </w:rPr>
        <w:t>Conceptualizing &amp; implementing strategies as a part of brand building and market development.</w:t>
      </w:r>
      <w:r>
        <w:rPr>
          <w:rFonts w:ascii="Verdana" w:hAnsi="Verdana"/>
          <w:b/>
          <w:bCs/>
          <w:sz w:val="17"/>
          <w:szCs w:val="17"/>
        </w:rPr>
        <w:t xml:space="preserve"> </w:t>
      </w:r>
    </w:p>
    <w:p w:rsidR="00FD646B" w:rsidRDefault="009E31D9">
      <w:pPr>
        <w:numPr>
          <w:ilvl w:val="0"/>
          <w:numId w:val="2"/>
        </w:numPr>
        <w:tabs>
          <w:tab w:val="left" w:pos="0"/>
        </w:tabs>
        <w:spacing w:before="40" w:after="40"/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 xml:space="preserve">Forecasting monthly/annual sales targets and executing them in a given time frame thereby retaining &amp; enhancing existing &amp; new clients. </w:t>
      </w:r>
    </w:p>
    <w:p w:rsidR="00FD646B" w:rsidRDefault="009E31D9">
      <w:pPr>
        <w:numPr>
          <w:ilvl w:val="0"/>
          <w:numId w:val="2"/>
        </w:numPr>
        <w:tabs>
          <w:tab w:val="left" w:pos="0"/>
        </w:tabs>
        <w:spacing w:before="40" w:after="40"/>
        <w:jc w:val="both"/>
        <w:rPr>
          <w:rFonts w:ascii="Verdana" w:hAnsi="Verdana"/>
          <w:b/>
          <w:sz w:val="17"/>
          <w:szCs w:val="17"/>
        </w:rPr>
      </w:pPr>
      <w:r>
        <w:rPr>
          <w:rFonts w:ascii="Verdana" w:hAnsi="Verdana"/>
          <w:sz w:val="17"/>
          <w:szCs w:val="17"/>
        </w:rPr>
        <w:t>Devising &amp; effectuating competitive selling programs/strategies to improve product awareness &amp; enhance business growth.</w:t>
      </w:r>
    </w:p>
    <w:p w:rsidR="00FD646B" w:rsidRDefault="00FD646B">
      <w:pPr>
        <w:tabs>
          <w:tab w:val="left" w:pos="0"/>
        </w:tabs>
        <w:rPr>
          <w:rFonts w:ascii="Verdana" w:hAnsi="Verdana"/>
          <w:b/>
          <w:sz w:val="17"/>
          <w:szCs w:val="17"/>
        </w:rPr>
      </w:pPr>
    </w:p>
    <w:p w:rsidR="00FD646B" w:rsidRDefault="009E31D9">
      <w:pPr>
        <w:tabs>
          <w:tab w:val="left" w:pos="0"/>
        </w:tabs>
        <w:spacing w:before="40" w:after="40"/>
        <w:jc w:val="both"/>
        <w:rPr>
          <w:rFonts w:ascii="Verdana" w:hAnsi="Verdana"/>
          <w:b/>
          <w:sz w:val="17"/>
          <w:szCs w:val="17"/>
        </w:rPr>
      </w:pPr>
      <w:r>
        <w:rPr>
          <w:rFonts w:ascii="Verdana" w:hAnsi="Verdana"/>
          <w:b/>
          <w:sz w:val="17"/>
          <w:szCs w:val="17"/>
        </w:rPr>
        <w:t>Distribution Management</w:t>
      </w:r>
    </w:p>
    <w:p w:rsidR="00FD646B" w:rsidRDefault="009E31D9">
      <w:pPr>
        <w:numPr>
          <w:ilvl w:val="0"/>
          <w:numId w:val="2"/>
        </w:numPr>
        <w:tabs>
          <w:tab w:val="left" w:pos="0"/>
        </w:tabs>
        <w:spacing w:before="40" w:after="40"/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 xml:space="preserve">Identifying and networking with financially strong and reliable dealers/channel partners, resulting in deeper market penetration. </w:t>
      </w:r>
    </w:p>
    <w:p w:rsidR="00FD646B" w:rsidRDefault="009E31D9">
      <w:pPr>
        <w:numPr>
          <w:ilvl w:val="0"/>
          <w:numId w:val="2"/>
        </w:numPr>
        <w:tabs>
          <w:tab w:val="left" w:pos="0"/>
        </w:tabs>
        <w:spacing w:before="40" w:after="40"/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Ensuring cost effective logistic operations &amp; seamless materials movement to ascertain sufficient i</w:t>
      </w:r>
      <w:r>
        <w:rPr>
          <w:rFonts w:ascii="Verdana" w:hAnsi="Verdana"/>
          <w:sz w:val="17"/>
          <w:szCs w:val="17"/>
        </w:rPr>
        <w:t>nventory levels at each sales outlet/ distribution channel/company level.</w:t>
      </w:r>
    </w:p>
    <w:p w:rsidR="00FD646B" w:rsidRDefault="00FD646B">
      <w:pPr>
        <w:tabs>
          <w:tab w:val="left" w:pos="0"/>
        </w:tabs>
        <w:rPr>
          <w:rFonts w:ascii="Verdana" w:hAnsi="Verdana"/>
          <w:b/>
          <w:sz w:val="17"/>
          <w:szCs w:val="17"/>
        </w:rPr>
      </w:pPr>
    </w:p>
    <w:p w:rsidR="00FD646B" w:rsidRDefault="009E31D9">
      <w:pPr>
        <w:tabs>
          <w:tab w:val="left" w:pos="0"/>
        </w:tabs>
        <w:spacing w:before="40" w:after="40"/>
        <w:rPr>
          <w:rFonts w:ascii="Verdana" w:hAnsi="Verdana"/>
          <w:b/>
          <w:sz w:val="17"/>
          <w:szCs w:val="17"/>
        </w:rPr>
      </w:pPr>
      <w:r>
        <w:rPr>
          <w:rFonts w:ascii="Verdana" w:hAnsi="Verdana"/>
          <w:b/>
          <w:sz w:val="17"/>
          <w:szCs w:val="17"/>
        </w:rPr>
        <w:t>Client Relationship Management</w:t>
      </w:r>
    </w:p>
    <w:p w:rsidR="00FD646B" w:rsidRDefault="009E31D9">
      <w:pPr>
        <w:numPr>
          <w:ilvl w:val="0"/>
          <w:numId w:val="2"/>
        </w:numPr>
        <w:tabs>
          <w:tab w:val="left" w:pos="0"/>
        </w:tabs>
        <w:spacing w:before="40" w:after="40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 xml:space="preserve">Maintaining cordial relations with customers to sustain the profitability of the business. </w:t>
      </w:r>
    </w:p>
    <w:p w:rsidR="00FD646B" w:rsidRDefault="009E31D9">
      <w:pPr>
        <w:numPr>
          <w:ilvl w:val="0"/>
          <w:numId w:val="2"/>
        </w:numPr>
        <w:tabs>
          <w:tab w:val="left" w:pos="0"/>
        </w:tabs>
        <w:spacing w:before="40" w:after="40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 xml:space="preserve">Maximizing customer satisfaction level by on time delivery, monitoring customer complaints, providing efficient services.  </w:t>
      </w:r>
    </w:p>
    <w:p w:rsidR="00FD646B" w:rsidRDefault="009E31D9">
      <w:pPr>
        <w:numPr>
          <w:ilvl w:val="0"/>
          <w:numId w:val="2"/>
        </w:numPr>
        <w:tabs>
          <w:tab w:val="left" w:pos="0"/>
        </w:tabs>
        <w:spacing w:before="40" w:after="40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Handling customer grievances and resolvi</w:t>
      </w:r>
      <w:r>
        <w:rPr>
          <w:rFonts w:ascii="Verdana" w:hAnsi="Verdana"/>
          <w:sz w:val="17"/>
          <w:szCs w:val="17"/>
        </w:rPr>
        <w:t xml:space="preserve">ng issues. </w:t>
      </w:r>
    </w:p>
    <w:p w:rsidR="00FD646B" w:rsidRDefault="00FD646B">
      <w:pPr>
        <w:tabs>
          <w:tab w:val="left" w:pos="0"/>
        </w:tabs>
        <w:rPr>
          <w:rFonts w:ascii="Verdana" w:hAnsi="Verdana"/>
          <w:b/>
          <w:sz w:val="17"/>
          <w:szCs w:val="17"/>
        </w:rPr>
      </w:pPr>
    </w:p>
    <w:p w:rsidR="00FD646B" w:rsidRDefault="009E31D9">
      <w:pPr>
        <w:tabs>
          <w:tab w:val="left" w:pos="0"/>
        </w:tabs>
        <w:spacing w:before="40" w:after="40"/>
        <w:rPr>
          <w:rFonts w:ascii="Verdana" w:hAnsi="Verdana"/>
          <w:b/>
          <w:sz w:val="17"/>
          <w:szCs w:val="17"/>
        </w:rPr>
      </w:pPr>
      <w:r>
        <w:rPr>
          <w:rFonts w:ascii="Verdana" w:hAnsi="Verdana"/>
          <w:b/>
          <w:sz w:val="17"/>
          <w:szCs w:val="17"/>
        </w:rPr>
        <w:t>Man Management</w:t>
      </w:r>
    </w:p>
    <w:p w:rsidR="00FD646B" w:rsidRDefault="009E31D9">
      <w:pPr>
        <w:numPr>
          <w:ilvl w:val="0"/>
          <w:numId w:val="2"/>
        </w:numPr>
        <w:tabs>
          <w:tab w:val="left" w:pos="0"/>
        </w:tabs>
        <w:spacing w:before="40" w:after="40"/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Providing direction, motivation and training to the field sales team, ensuring optimum performance.</w:t>
      </w:r>
    </w:p>
    <w:p w:rsidR="00FD646B" w:rsidRDefault="009E31D9">
      <w:pPr>
        <w:numPr>
          <w:ilvl w:val="0"/>
          <w:numId w:val="2"/>
        </w:numPr>
        <w:tabs>
          <w:tab w:val="left" w:pos="0"/>
        </w:tabs>
        <w:spacing w:before="40" w:after="40"/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Responsible for recruiting, mentoring &amp; training executives to deliver quality services in market.</w:t>
      </w:r>
    </w:p>
    <w:p w:rsidR="00FD646B" w:rsidRPr="00246820" w:rsidRDefault="009E31D9" w:rsidP="00246820">
      <w:pPr>
        <w:numPr>
          <w:ilvl w:val="0"/>
          <w:numId w:val="2"/>
        </w:numPr>
        <w:tabs>
          <w:tab w:val="left" w:pos="0"/>
        </w:tabs>
        <w:spacing w:before="40" w:after="40"/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Monitoring the performance of</w:t>
      </w:r>
      <w:r>
        <w:rPr>
          <w:rFonts w:ascii="Verdana" w:hAnsi="Verdana"/>
          <w:sz w:val="17"/>
          <w:szCs w:val="17"/>
        </w:rPr>
        <w:t xml:space="preserve"> the staff members, providing training and motivation, &amp; team leading at TCC &amp; Retail outlets.</w:t>
      </w:r>
    </w:p>
    <w:p w:rsidR="00FD646B" w:rsidRDefault="00FD646B">
      <w:pPr>
        <w:tabs>
          <w:tab w:val="left" w:pos="0"/>
        </w:tabs>
        <w:rPr>
          <w:rFonts w:ascii="Verdana" w:hAnsi="Verdana"/>
          <w:sz w:val="17"/>
        </w:rPr>
      </w:pPr>
    </w:p>
    <w:p w:rsidR="00FD646B" w:rsidRDefault="00FD646B">
      <w:pPr>
        <w:shd w:val="clear" w:color="auto" w:fill="A6A6A6"/>
        <w:tabs>
          <w:tab w:val="left" w:pos="0"/>
        </w:tabs>
        <w:jc w:val="center"/>
        <w:rPr>
          <w:rFonts w:ascii="Verdana" w:hAnsi="Verdana"/>
          <w:sz w:val="17"/>
        </w:rPr>
      </w:pPr>
    </w:p>
    <w:p w:rsidR="00FD646B" w:rsidRDefault="009E31D9">
      <w:pPr>
        <w:shd w:val="clear" w:color="auto" w:fill="A6A6A6"/>
        <w:tabs>
          <w:tab w:val="left" w:pos="0"/>
        </w:tabs>
        <w:jc w:val="center"/>
        <w:rPr>
          <w:rFonts w:ascii="Verdana" w:hAnsi="Verdana"/>
          <w:b/>
          <w:bCs/>
          <w:sz w:val="17"/>
        </w:rPr>
      </w:pPr>
      <w:r>
        <w:rPr>
          <w:rFonts w:ascii="Verdana" w:hAnsi="Verdana"/>
          <w:b/>
          <w:bCs/>
          <w:sz w:val="17"/>
        </w:rPr>
        <w:t>Career Snapshot</w:t>
      </w:r>
    </w:p>
    <w:p w:rsidR="00FD646B" w:rsidRDefault="009E31D9">
      <w:pPr>
        <w:tabs>
          <w:tab w:val="left" w:pos="0"/>
        </w:tabs>
        <w:rPr>
          <w:rFonts w:ascii="Verdana" w:hAnsi="Verdana"/>
          <w:b/>
          <w:bCs/>
          <w:sz w:val="17"/>
        </w:rPr>
      </w:pPr>
      <w:r>
        <w:rPr>
          <w:rFonts w:ascii="Verdana" w:hAnsi="Verdana"/>
          <w:b/>
          <w:bCs/>
          <w:sz w:val="17"/>
        </w:rPr>
        <w:t xml:space="preserve">Currently </w:t>
      </w:r>
      <w:r>
        <w:rPr>
          <w:rFonts w:ascii="Verdana" w:hAnsi="Verdana"/>
          <w:b/>
          <w:bCs/>
          <w:sz w:val="17"/>
          <w:lang w:val="en-US"/>
        </w:rPr>
        <w:t>looking Marketing</w:t>
      </w:r>
      <w:r>
        <w:rPr>
          <w:rFonts w:ascii="Verdana" w:hAnsi="Verdana"/>
          <w:b/>
          <w:bCs/>
          <w:sz w:val="17"/>
        </w:rPr>
        <w:t xml:space="preserve">, Central Planning, Inventory management, for </w:t>
      </w:r>
      <w:proofErr w:type="spellStart"/>
      <w:r>
        <w:rPr>
          <w:rFonts w:ascii="Verdana" w:hAnsi="Verdana"/>
          <w:b/>
          <w:bCs/>
          <w:sz w:val="17"/>
        </w:rPr>
        <w:t>Plastene</w:t>
      </w:r>
      <w:proofErr w:type="spellEnd"/>
      <w:r>
        <w:rPr>
          <w:rFonts w:ascii="Verdana" w:hAnsi="Verdana"/>
          <w:b/>
          <w:bCs/>
          <w:sz w:val="17"/>
        </w:rPr>
        <w:t xml:space="preserve"> India Limited in Ahmedabad. Earlier </w:t>
      </w:r>
      <w:proofErr w:type="spellStart"/>
      <w:r>
        <w:rPr>
          <w:rFonts w:ascii="Verdana" w:hAnsi="Verdana"/>
          <w:b/>
          <w:bCs/>
          <w:sz w:val="17"/>
        </w:rPr>
        <w:t>hea</w:t>
      </w:r>
      <w:r>
        <w:rPr>
          <w:rFonts w:ascii="Verdana" w:hAnsi="Verdana"/>
          <w:b/>
          <w:bCs/>
          <w:sz w:val="17"/>
          <w:lang w:val="en-US"/>
        </w:rPr>
        <w:t>ded</w:t>
      </w:r>
      <w:proofErr w:type="spellEnd"/>
      <w:r>
        <w:rPr>
          <w:rFonts w:ascii="Verdana" w:hAnsi="Verdana"/>
          <w:b/>
          <w:bCs/>
          <w:sz w:val="17"/>
        </w:rPr>
        <w:t xml:space="preserve"> Uruguay op</w:t>
      </w:r>
      <w:r>
        <w:rPr>
          <w:rFonts w:ascii="Verdana" w:hAnsi="Verdana"/>
          <w:b/>
          <w:bCs/>
          <w:sz w:val="17"/>
        </w:rPr>
        <w:t xml:space="preserve">erations for Oliva Garden SA a Subsidiary of </w:t>
      </w:r>
      <w:proofErr w:type="spellStart"/>
      <w:r>
        <w:rPr>
          <w:rFonts w:ascii="Verdana" w:hAnsi="Verdana"/>
          <w:b/>
          <w:bCs/>
          <w:sz w:val="17"/>
        </w:rPr>
        <w:t>Plastene</w:t>
      </w:r>
      <w:proofErr w:type="spellEnd"/>
      <w:r>
        <w:rPr>
          <w:rFonts w:ascii="Verdana" w:hAnsi="Verdana"/>
          <w:b/>
          <w:bCs/>
          <w:sz w:val="17"/>
        </w:rPr>
        <w:t xml:space="preserve"> India Ltd engaged in manufacturing and Marketing of </w:t>
      </w:r>
      <w:proofErr w:type="gramStart"/>
      <w:r>
        <w:rPr>
          <w:rFonts w:ascii="Verdana" w:hAnsi="Verdana"/>
          <w:b/>
          <w:bCs/>
          <w:sz w:val="17"/>
        </w:rPr>
        <w:t>FIBC(</w:t>
      </w:r>
      <w:proofErr w:type="gramEnd"/>
      <w:r>
        <w:rPr>
          <w:rFonts w:ascii="Verdana" w:hAnsi="Verdana"/>
          <w:b/>
          <w:bCs/>
          <w:sz w:val="17"/>
        </w:rPr>
        <w:t>Jumbo Bags and Woven Sacks) based at Montevideo(Uruguay) from Nov’16 to July’17.</w:t>
      </w:r>
    </w:p>
    <w:p w:rsidR="00FD646B" w:rsidRDefault="009E31D9">
      <w:pPr>
        <w:tabs>
          <w:tab w:val="left" w:pos="0"/>
        </w:tabs>
        <w:ind w:firstLineChars="50" w:firstLine="85"/>
        <w:rPr>
          <w:rFonts w:ascii="Verdana" w:hAnsi="Verdana"/>
          <w:sz w:val="17"/>
          <w:lang w:val="en-US"/>
        </w:rPr>
      </w:pPr>
      <w:r>
        <w:rPr>
          <w:rFonts w:ascii="Verdana" w:hAnsi="Verdana"/>
          <w:sz w:val="17"/>
          <w:lang w:val="en-US"/>
        </w:rPr>
        <w:t>To Maintain and Increase Sales and Market of Company</w:t>
      </w:r>
      <w:r>
        <w:rPr>
          <w:rFonts w:ascii="Verdana" w:hAnsi="Verdana"/>
          <w:sz w:val="17"/>
          <w:lang w:val="en-US"/>
        </w:rPr>
        <w:t xml:space="preserve">’s product. </w:t>
      </w:r>
      <w:proofErr w:type="gramStart"/>
      <w:r>
        <w:rPr>
          <w:rFonts w:ascii="Verdana" w:hAnsi="Verdana"/>
          <w:sz w:val="17"/>
          <w:lang w:val="en-US"/>
        </w:rPr>
        <w:t>Establishing ,</w:t>
      </w:r>
      <w:proofErr w:type="gramEnd"/>
      <w:r>
        <w:rPr>
          <w:rFonts w:ascii="Verdana" w:hAnsi="Verdana"/>
          <w:sz w:val="17"/>
          <w:lang w:val="en-US"/>
        </w:rPr>
        <w:t xml:space="preserve"> Maintaining and Expanding the Customer base. Servicing the needs of existing Customers. Monitoring Team Performance and Motivating them.</w:t>
      </w:r>
    </w:p>
    <w:p w:rsidR="00FD646B" w:rsidRDefault="009E31D9">
      <w:pPr>
        <w:tabs>
          <w:tab w:val="left" w:pos="0"/>
        </w:tabs>
        <w:rPr>
          <w:rFonts w:ascii="Verdana" w:hAnsi="Verdana"/>
          <w:sz w:val="17"/>
          <w:lang w:val="en-US"/>
        </w:rPr>
      </w:pPr>
      <w:r>
        <w:rPr>
          <w:rFonts w:ascii="Verdana" w:hAnsi="Verdana"/>
          <w:sz w:val="17"/>
          <w:lang w:val="en-US"/>
        </w:rPr>
        <w:t xml:space="preserve">Compiling and </w:t>
      </w:r>
      <w:proofErr w:type="gramStart"/>
      <w:r>
        <w:rPr>
          <w:rFonts w:ascii="Verdana" w:hAnsi="Verdana"/>
          <w:sz w:val="17"/>
          <w:lang w:val="en-US"/>
        </w:rPr>
        <w:t>analyzing  Sales</w:t>
      </w:r>
      <w:proofErr w:type="gramEnd"/>
      <w:r>
        <w:rPr>
          <w:rFonts w:ascii="Verdana" w:hAnsi="Verdana"/>
          <w:sz w:val="17"/>
          <w:lang w:val="en-US"/>
        </w:rPr>
        <w:t xml:space="preserve"> Figures. Collecting Customer feedback and timely submission of the </w:t>
      </w:r>
      <w:r>
        <w:rPr>
          <w:rFonts w:ascii="Verdana" w:hAnsi="Verdana"/>
          <w:sz w:val="17"/>
          <w:lang w:val="en-US"/>
        </w:rPr>
        <w:t xml:space="preserve">same to concerned department. </w:t>
      </w:r>
      <w:proofErr w:type="gramStart"/>
      <w:r>
        <w:rPr>
          <w:rFonts w:ascii="Verdana" w:hAnsi="Verdana"/>
          <w:sz w:val="17"/>
          <w:lang w:val="en-US"/>
        </w:rPr>
        <w:t>Interdepartmental  communication</w:t>
      </w:r>
      <w:proofErr w:type="gramEnd"/>
      <w:r>
        <w:rPr>
          <w:rFonts w:ascii="Verdana" w:hAnsi="Verdana"/>
          <w:sz w:val="17"/>
          <w:lang w:val="en-US"/>
        </w:rPr>
        <w:t xml:space="preserve"> and Coordination  to recommend appropriate Price Changes, to ensure Timely delivery. Keeping update of Customers and Competitors.</w:t>
      </w:r>
    </w:p>
    <w:p w:rsidR="00FD646B" w:rsidRDefault="00FD646B"/>
    <w:p w:rsidR="00FD646B" w:rsidRDefault="009E31D9">
      <w:pPr>
        <w:pBdr>
          <w:bottom w:val="single" w:sz="6" w:space="1" w:color="auto"/>
        </w:pBdr>
        <w:shd w:val="clear" w:color="auto" w:fill="E0E0E0"/>
        <w:tabs>
          <w:tab w:val="left" w:pos="0"/>
        </w:tabs>
        <w:rPr>
          <w:rFonts w:ascii="Verdana" w:hAnsi="Verdana"/>
          <w:b/>
          <w:bCs/>
          <w:sz w:val="17"/>
        </w:rPr>
      </w:pPr>
      <w:r>
        <w:rPr>
          <w:rFonts w:ascii="Verdana" w:hAnsi="Verdana"/>
          <w:b/>
          <w:bCs/>
          <w:sz w:val="17"/>
        </w:rPr>
        <w:t xml:space="preserve"> Jun’10-</w:t>
      </w:r>
      <w:r>
        <w:rPr>
          <w:rFonts w:ascii="Verdana" w:hAnsi="Verdana"/>
          <w:b/>
          <w:bCs/>
          <w:sz w:val="17"/>
          <w:lang w:val="en-US"/>
        </w:rPr>
        <w:t>Jul</w:t>
      </w:r>
      <w:r>
        <w:rPr>
          <w:rFonts w:ascii="Verdana" w:hAnsi="Verdana"/>
          <w:b/>
          <w:bCs/>
          <w:sz w:val="17"/>
        </w:rPr>
        <w:t xml:space="preserve">’16    </w:t>
      </w:r>
      <w:r>
        <w:rPr>
          <w:rFonts w:ascii="Verdana" w:hAnsi="Verdana"/>
          <w:b/>
          <w:bCs/>
          <w:sz w:val="17"/>
        </w:rPr>
        <w:tab/>
      </w:r>
      <w:r>
        <w:rPr>
          <w:rFonts w:ascii="Verdana" w:hAnsi="Verdana"/>
          <w:b/>
          <w:bCs/>
          <w:sz w:val="17"/>
        </w:rPr>
        <w:tab/>
      </w:r>
      <w:r>
        <w:rPr>
          <w:rFonts w:ascii="Verdana" w:hAnsi="Verdana"/>
          <w:b/>
          <w:bCs/>
          <w:sz w:val="17"/>
        </w:rPr>
        <w:tab/>
      </w:r>
      <w:r>
        <w:rPr>
          <w:rFonts w:ascii="Verdana" w:hAnsi="Verdana"/>
          <w:b/>
          <w:bCs/>
          <w:sz w:val="17"/>
        </w:rPr>
        <w:tab/>
      </w:r>
      <w:r>
        <w:rPr>
          <w:rFonts w:ascii="Verdana" w:hAnsi="Verdana"/>
          <w:b/>
          <w:bCs/>
          <w:sz w:val="17"/>
        </w:rPr>
        <w:tab/>
      </w:r>
      <w:r>
        <w:rPr>
          <w:rFonts w:ascii="Verdana" w:hAnsi="Verdana"/>
          <w:b/>
          <w:bCs/>
          <w:sz w:val="17"/>
        </w:rPr>
        <w:tab/>
        <w:t>Birla Tyres (</w:t>
      </w:r>
      <w:proofErr w:type="spellStart"/>
      <w:r>
        <w:rPr>
          <w:rFonts w:ascii="Verdana" w:hAnsi="Verdana"/>
          <w:b/>
          <w:bCs/>
          <w:sz w:val="17"/>
        </w:rPr>
        <w:t>Kesoram</w:t>
      </w:r>
      <w:proofErr w:type="spellEnd"/>
      <w:r>
        <w:rPr>
          <w:rFonts w:ascii="Verdana" w:hAnsi="Verdana"/>
          <w:b/>
          <w:bCs/>
          <w:sz w:val="17"/>
        </w:rPr>
        <w:t xml:space="preserve"> Industries Ltd)</w:t>
      </w:r>
    </w:p>
    <w:p w:rsidR="00FD646B" w:rsidRDefault="009E31D9">
      <w:pPr>
        <w:pStyle w:val="Caption"/>
      </w:pPr>
      <w:r>
        <w:t>S</w:t>
      </w:r>
      <w:r>
        <w:t xml:space="preserve">ales </w:t>
      </w:r>
      <w:proofErr w:type="gramStart"/>
      <w:r>
        <w:t>Lead( Business</w:t>
      </w:r>
      <w:proofErr w:type="gramEnd"/>
      <w:r>
        <w:t xml:space="preserve"> Manager)</w:t>
      </w:r>
    </w:p>
    <w:p w:rsidR="00FD646B" w:rsidRDefault="009E31D9">
      <w:pPr>
        <w:tabs>
          <w:tab w:val="left" w:pos="426"/>
        </w:tabs>
        <w:jc w:val="both"/>
        <w:rPr>
          <w:rFonts w:ascii="Verdana" w:hAnsi="Verdana"/>
          <w:b/>
          <w:bCs/>
          <w:i/>
          <w:iCs/>
          <w:sz w:val="17"/>
        </w:rPr>
      </w:pPr>
      <w:r>
        <w:rPr>
          <w:rFonts w:ascii="Verdana" w:hAnsi="Verdana" w:cs="Arial"/>
          <w:bCs/>
          <w:color w:val="000000"/>
          <w:sz w:val="17"/>
          <w:szCs w:val="17"/>
        </w:rPr>
        <w:t>Hand</w:t>
      </w:r>
      <w:r>
        <w:rPr>
          <w:rFonts w:ascii="Verdana" w:hAnsi="Verdana" w:cs="Arial"/>
          <w:bCs/>
          <w:color w:val="000000"/>
          <w:sz w:val="17"/>
          <w:szCs w:val="17"/>
          <w:lang w:val="en-US"/>
        </w:rPr>
        <w:t>ling</w:t>
      </w:r>
      <w:r>
        <w:rPr>
          <w:rFonts w:ascii="Verdana" w:hAnsi="Verdana" w:cs="Arial"/>
          <w:bCs/>
          <w:color w:val="000000"/>
          <w:sz w:val="17"/>
          <w:szCs w:val="17"/>
        </w:rPr>
        <w:t xml:space="preserve"> the Tyre Sales of BIRLA Brand which include Truck, Car, Tractor, Light commercial Vehicles,2/3 wheelers tyres.</w:t>
      </w:r>
      <w:r>
        <w:rPr>
          <w:rFonts w:ascii="Verdana" w:hAnsi="Verdana"/>
          <w:sz w:val="17"/>
          <w:szCs w:val="17"/>
        </w:rPr>
        <w:t xml:space="preserve"> Maximize sales of BT products through Channel partners i.e. Sales Agents, Dealers and Distributors. </w:t>
      </w:r>
      <w:proofErr w:type="gramStart"/>
      <w:r>
        <w:rPr>
          <w:rFonts w:ascii="Verdana" w:hAnsi="Verdana"/>
          <w:sz w:val="17"/>
          <w:szCs w:val="17"/>
        </w:rPr>
        <w:t>Respons</w:t>
      </w:r>
      <w:r>
        <w:rPr>
          <w:rFonts w:ascii="Verdana" w:hAnsi="Verdana"/>
          <w:sz w:val="17"/>
          <w:szCs w:val="17"/>
        </w:rPr>
        <w:t>ible  for</w:t>
      </w:r>
      <w:proofErr w:type="gramEnd"/>
      <w:r>
        <w:rPr>
          <w:rFonts w:ascii="Verdana" w:hAnsi="Verdana"/>
          <w:sz w:val="17"/>
          <w:szCs w:val="17"/>
        </w:rPr>
        <w:t xml:space="preserve"> development and expansion of Dealer Network of Non truck tyres in the Area. Sales Planning, forecasting and indenting of stocks at all depots. To plan and implement Sales Promotion activities </w:t>
      </w:r>
      <w:proofErr w:type="gramStart"/>
      <w:r>
        <w:rPr>
          <w:rFonts w:ascii="Verdana" w:hAnsi="Verdana"/>
          <w:sz w:val="17"/>
          <w:szCs w:val="17"/>
        </w:rPr>
        <w:t>at  depot</w:t>
      </w:r>
      <w:proofErr w:type="gramEnd"/>
      <w:r>
        <w:rPr>
          <w:rFonts w:ascii="Verdana" w:hAnsi="Verdana"/>
          <w:sz w:val="17"/>
          <w:szCs w:val="17"/>
        </w:rPr>
        <w:t xml:space="preserve"> and to ascertain its effectiveness.</w:t>
      </w:r>
      <w:r>
        <w:rPr>
          <w:rFonts w:ascii="Verdana" w:hAnsi="Verdana" w:cs="Arial"/>
          <w:bCs/>
          <w:color w:val="000000"/>
          <w:sz w:val="17"/>
          <w:szCs w:val="17"/>
        </w:rPr>
        <w:t xml:space="preserve"> Monitori</w:t>
      </w:r>
      <w:r>
        <w:rPr>
          <w:rFonts w:ascii="Verdana" w:hAnsi="Verdana" w:cs="Arial"/>
          <w:bCs/>
          <w:color w:val="000000"/>
          <w:sz w:val="17"/>
          <w:szCs w:val="17"/>
        </w:rPr>
        <w:t>ng competitor activities in the trading area and devising strategies for sales.</w:t>
      </w:r>
      <w:r>
        <w:rPr>
          <w:rFonts w:ascii="Verdana" w:hAnsi="Verdana"/>
          <w:sz w:val="17"/>
          <w:szCs w:val="17"/>
        </w:rPr>
        <w:t xml:space="preserve"> Responsible to monitor and reduce outstanding of dealers on a monthly basis. R</w:t>
      </w:r>
      <w:r>
        <w:rPr>
          <w:rFonts w:ascii="Verdana" w:hAnsi="Verdana" w:cs="Arial"/>
          <w:bCs/>
          <w:color w:val="000000"/>
          <w:sz w:val="17"/>
          <w:szCs w:val="17"/>
        </w:rPr>
        <w:t xml:space="preserve">eport to </w:t>
      </w:r>
      <w:proofErr w:type="gramStart"/>
      <w:r>
        <w:rPr>
          <w:rFonts w:ascii="Verdana" w:hAnsi="Verdana" w:cs="Arial"/>
          <w:bCs/>
          <w:color w:val="000000"/>
          <w:sz w:val="17"/>
          <w:szCs w:val="17"/>
        </w:rPr>
        <w:t>HO  on</w:t>
      </w:r>
      <w:proofErr w:type="gramEnd"/>
      <w:r>
        <w:rPr>
          <w:rFonts w:ascii="Verdana" w:hAnsi="Verdana" w:cs="Arial"/>
          <w:bCs/>
          <w:color w:val="000000"/>
          <w:sz w:val="17"/>
          <w:szCs w:val="17"/>
        </w:rPr>
        <w:t xml:space="preserve"> product performance, quality and achievement of targets. Tasked with resolving cus</w:t>
      </w:r>
      <w:r>
        <w:rPr>
          <w:rFonts w:ascii="Verdana" w:hAnsi="Verdana" w:cs="Arial"/>
          <w:bCs/>
          <w:color w:val="000000"/>
          <w:sz w:val="17"/>
          <w:szCs w:val="17"/>
        </w:rPr>
        <w:t>tomer issues, complaints and grievances, if any.</w:t>
      </w:r>
      <w:r>
        <w:rPr>
          <w:rFonts w:ascii="Verdana" w:hAnsi="Verdana"/>
          <w:sz w:val="17"/>
          <w:szCs w:val="17"/>
        </w:rPr>
        <w:t xml:space="preserve"> To regularly motivate team members of depot and help them achieve individual KRAs as well as KRA of the Area.  </w:t>
      </w:r>
      <w:r>
        <w:rPr>
          <w:rFonts w:ascii="Verdana" w:hAnsi="Verdana"/>
          <w:sz w:val="17"/>
        </w:rPr>
        <w:t xml:space="preserve">               </w:t>
      </w:r>
    </w:p>
    <w:p w:rsidR="00FD646B" w:rsidRDefault="00FD646B">
      <w:pPr>
        <w:pStyle w:val="BodyText"/>
      </w:pPr>
    </w:p>
    <w:p w:rsidR="00FD646B" w:rsidRDefault="009E31D9">
      <w:pPr>
        <w:tabs>
          <w:tab w:val="left" w:pos="0"/>
        </w:tabs>
        <w:rPr>
          <w:rFonts w:ascii="Verdana" w:hAnsi="Verdana"/>
          <w:i/>
          <w:iCs/>
          <w:sz w:val="17"/>
          <w:u w:val="single"/>
        </w:rPr>
      </w:pPr>
      <w:r>
        <w:rPr>
          <w:rFonts w:ascii="Verdana" w:hAnsi="Verdana"/>
          <w:i/>
          <w:iCs/>
          <w:sz w:val="17"/>
          <w:u w:val="single"/>
        </w:rPr>
        <w:t xml:space="preserve">Notable Contributions </w:t>
      </w:r>
    </w:p>
    <w:p w:rsidR="00FD646B" w:rsidRDefault="009E31D9">
      <w:pPr>
        <w:tabs>
          <w:tab w:val="left" w:pos="0"/>
        </w:tabs>
        <w:rPr>
          <w:rFonts w:ascii="Verdana" w:hAnsi="Verdana"/>
          <w:i/>
          <w:iCs/>
          <w:sz w:val="17"/>
          <w:u w:val="single"/>
        </w:rPr>
      </w:pPr>
      <w:r>
        <w:rPr>
          <w:rFonts w:ascii="Verdana" w:hAnsi="Verdana"/>
          <w:i/>
          <w:iCs/>
          <w:sz w:val="17"/>
          <w:u w:val="single"/>
        </w:rPr>
        <w:t xml:space="preserve">           </w:t>
      </w:r>
    </w:p>
    <w:p w:rsidR="00FD646B" w:rsidRDefault="009E31D9">
      <w:pPr>
        <w:numPr>
          <w:ilvl w:val="0"/>
          <w:numId w:val="3"/>
        </w:numPr>
        <w:tabs>
          <w:tab w:val="left" w:pos="0"/>
        </w:tabs>
        <w:rPr>
          <w:rFonts w:ascii="Verdana" w:hAnsi="Verdana"/>
          <w:iCs/>
          <w:sz w:val="17"/>
        </w:rPr>
      </w:pPr>
      <w:r>
        <w:rPr>
          <w:rFonts w:ascii="Verdana" w:hAnsi="Verdana"/>
          <w:iCs/>
          <w:sz w:val="17"/>
        </w:rPr>
        <w:t xml:space="preserve">   Successfully launched </w:t>
      </w:r>
      <w:proofErr w:type="gramStart"/>
      <w:r>
        <w:rPr>
          <w:rFonts w:ascii="Verdana" w:hAnsi="Verdana"/>
          <w:iCs/>
          <w:sz w:val="17"/>
        </w:rPr>
        <w:t>2/3 wheeler</w:t>
      </w:r>
      <w:proofErr w:type="gramEnd"/>
      <w:r>
        <w:rPr>
          <w:rFonts w:ascii="Verdana" w:hAnsi="Verdana"/>
          <w:iCs/>
          <w:sz w:val="17"/>
        </w:rPr>
        <w:t xml:space="preserve"> tyres </w:t>
      </w:r>
      <w:r>
        <w:rPr>
          <w:rFonts w:ascii="Verdana" w:hAnsi="Verdana"/>
          <w:iCs/>
          <w:sz w:val="17"/>
        </w:rPr>
        <w:t xml:space="preserve">range and establishing the same in the market.  </w:t>
      </w:r>
    </w:p>
    <w:p w:rsidR="00FD646B" w:rsidRDefault="009E31D9">
      <w:pPr>
        <w:numPr>
          <w:ilvl w:val="0"/>
          <w:numId w:val="3"/>
        </w:numPr>
        <w:tabs>
          <w:tab w:val="left" w:pos="0"/>
        </w:tabs>
        <w:rPr>
          <w:rFonts w:ascii="Verdana" w:hAnsi="Verdana"/>
          <w:iCs/>
          <w:sz w:val="17"/>
        </w:rPr>
      </w:pPr>
      <w:r>
        <w:rPr>
          <w:rFonts w:ascii="Verdana" w:hAnsi="Verdana"/>
          <w:iCs/>
          <w:sz w:val="17"/>
        </w:rPr>
        <w:t xml:space="preserve">   Consistently </w:t>
      </w:r>
      <w:proofErr w:type="gramStart"/>
      <w:r>
        <w:rPr>
          <w:rFonts w:ascii="Verdana" w:hAnsi="Verdana"/>
          <w:iCs/>
          <w:sz w:val="17"/>
        </w:rPr>
        <w:t>featured  amongst</w:t>
      </w:r>
      <w:proofErr w:type="gramEnd"/>
      <w:r>
        <w:rPr>
          <w:rFonts w:ascii="Verdana" w:hAnsi="Verdana"/>
          <w:iCs/>
          <w:sz w:val="17"/>
        </w:rPr>
        <w:t xml:space="preserve">  top  performer  pan India</w:t>
      </w:r>
    </w:p>
    <w:p w:rsidR="00FD646B" w:rsidRDefault="009E31D9">
      <w:pPr>
        <w:numPr>
          <w:ilvl w:val="0"/>
          <w:numId w:val="3"/>
        </w:numPr>
        <w:tabs>
          <w:tab w:val="left" w:pos="0"/>
        </w:tabs>
        <w:rPr>
          <w:rFonts w:ascii="Verdana" w:hAnsi="Verdana"/>
          <w:iCs/>
          <w:sz w:val="17"/>
        </w:rPr>
      </w:pPr>
      <w:r>
        <w:rPr>
          <w:rFonts w:ascii="Verdana" w:hAnsi="Verdana"/>
          <w:iCs/>
          <w:sz w:val="17"/>
        </w:rPr>
        <w:t xml:space="preserve">   Received appreciation letter from Chief Marketing Officer for consistent excellent performance.</w:t>
      </w:r>
    </w:p>
    <w:p w:rsidR="00FD646B" w:rsidRDefault="009E31D9">
      <w:pPr>
        <w:numPr>
          <w:ilvl w:val="0"/>
          <w:numId w:val="3"/>
        </w:numPr>
        <w:tabs>
          <w:tab w:val="left" w:pos="0"/>
        </w:tabs>
        <w:rPr>
          <w:rFonts w:ascii="Verdana" w:hAnsi="Verdana"/>
          <w:iCs/>
          <w:sz w:val="17"/>
        </w:rPr>
      </w:pPr>
      <w:r>
        <w:rPr>
          <w:rFonts w:ascii="Verdana" w:hAnsi="Verdana"/>
          <w:iCs/>
          <w:sz w:val="17"/>
        </w:rPr>
        <w:t xml:space="preserve">   Received certificate of Star performer from President.</w:t>
      </w:r>
    </w:p>
    <w:p w:rsidR="00FD646B" w:rsidRDefault="009E31D9">
      <w:pPr>
        <w:numPr>
          <w:ilvl w:val="0"/>
          <w:numId w:val="3"/>
        </w:numPr>
        <w:tabs>
          <w:tab w:val="left" w:pos="0"/>
        </w:tabs>
        <w:rPr>
          <w:rFonts w:ascii="Verdana" w:hAnsi="Verdana"/>
          <w:iCs/>
          <w:sz w:val="17"/>
        </w:rPr>
      </w:pPr>
      <w:r>
        <w:rPr>
          <w:rFonts w:ascii="Verdana" w:hAnsi="Verdana"/>
          <w:iCs/>
          <w:sz w:val="17"/>
        </w:rPr>
        <w:t xml:space="preserve">   </w:t>
      </w:r>
      <w:proofErr w:type="gramStart"/>
      <w:r>
        <w:rPr>
          <w:rFonts w:ascii="Verdana" w:hAnsi="Verdana"/>
          <w:iCs/>
          <w:sz w:val="17"/>
        </w:rPr>
        <w:t>Earned  2</w:t>
      </w:r>
      <w:proofErr w:type="gramEnd"/>
      <w:r>
        <w:rPr>
          <w:rFonts w:ascii="Verdana" w:hAnsi="Verdana"/>
          <w:iCs/>
          <w:sz w:val="17"/>
        </w:rPr>
        <w:t xml:space="preserve"> Foreign Trip in inter employees competition.</w:t>
      </w:r>
    </w:p>
    <w:p w:rsidR="00FD646B" w:rsidRDefault="009E31D9">
      <w:pPr>
        <w:numPr>
          <w:ilvl w:val="0"/>
          <w:numId w:val="4"/>
        </w:numPr>
        <w:tabs>
          <w:tab w:val="left" w:pos="0"/>
        </w:tabs>
        <w:spacing w:after="20"/>
        <w:jc w:val="both"/>
        <w:rPr>
          <w:rFonts w:ascii="Verdana" w:hAnsi="Verdana"/>
          <w:sz w:val="17"/>
        </w:rPr>
      </w:pPr>
      <w:r>
        <w:rPr>
          <w:rFonts w:ascii="Verdana" w:hAnsi="Verdana"/>
          <w:sz w:val="17"/>
        </w:rPr>
        <w:t>Establishing the network of 150+ dealers.</w:t>
      </w:r>
    </w:p>
    <w:p w:rsidR="00FD646B" w:rsidRDefault="009E31D9">
      <w:pPr>
        <w:numPr>
          <w:ilvl w:val="0"/>
          <w:numId w:val="4"/>
        </w:numPr>
        <w:tabs>
          <w:tab w:val="left" w:pos="0"/>
        </w:tabs>
        <w:spacing w:after="20"/>
        <w:jc w:val="both"/>
        <w:rPr>
          <w:rFonts w:ascii="Verdana" w:hAnsi="Verdana"/>
          <w:sz w:val="17"/>
        </w:rPr>
      </w:pPr>
      <w:r>
        <w:rPr>
          <w:rFonts w:ascii="Verdana" w:hAnsi="Verdana"/>
          <w:sz w:val="17"/>
        </w:rPr>
        <w:t>Reached the level of 15000tyres in just the two and half year of Product launch.</w:t>
      </w:r>
    </w:p>
    <w:p w:rsidR="00FD646B" w:rsidRDefault="009E31D9">
      <w:pPr>
        <w:numPr>
          <w:ilvl w:val="0"/>
          <w:numId w:val="4"/>
        </w:numPr>
        <w:tabs>
          <w:tab w:val="left" w:pos="0"/>
        </w:tabs>
        <w:spacing w:after="20"/>
        <w:jc w:val="both"/>
        <w:rPr>
          <w:rFonts w:ascii="Verdana" w:hAnsi="Verdana"/>
          <w:sz w:val="17"/>
        </w:rPr>
      </w:pPr>
      <w:r>
        <w:rPr>
          <w:rFonts w:ascii="Verdana" w:hAnsi="Verdana"/>
          <w:sz w:val="17"/>
        </w:rPr>
        <w:t xml:space="preserve">Triple the Sales </w:t>
      </w:r>
      <w:r>
        <w:rPr>
          <w:rFonts w:ascii="Verdana" w:hAnsi="Verdana"/>
          <w:sz w:val="17"/>
        </w:rPr>
        <w:t>in Rajkot Area.</w:t>
      </w:r>
    </w:p>
    <w:p w:rsidR="00FD646B" w:rsidRDefault="00FD646B">
      <w:pPr>
        <w:tabs>
          <w:tab w:val="left" w:pos="0"/>
        </w:tabs>
        <w:spacing w:after="20"/>
        <w:ind w:left="360"/>
        <w:jc w:val="both"/>
        <w:rPr>
          <w:rFonts w:ascii="Verdana" w:hAnsi="Verdana"/>
          <w:sz w:val="17"/>
        </w:rPr>
      </w:pPr>
    </w:p>
    <w:p w:rsidR="00FD646B" w:rsidRDefault="009E31D9">
      <w:pPr>
        <w:shd w:val="clear" w:color="auto" w:fill="E0E0E0"/>
        <w:tabs>
          <w:tab w:val="left" w:pos="0"/>
        </w:tabs>
        <w:rPr>
          <w:rFonts w:ascii="Verdana" w:hAnsi="Verdana"/>
          <w:b/>
          <w:bCs/>
          <w:sz w:val="17"/>
        </w:rPr>
      </w:pPr>
      <w:r>
        <w:rPr>
          <w:rFonts w:ascii="Verdana" w:hAnsi="Verdana"/>
          <w:b/>
          <w:bCs/>
          <w:sz w:val="17"/>
        </w:rPr>
        <w:t>Mar`09-Jun</w:t>
      </w:r>
      <w:r>
        <w:rPr>
          <w:rFonts w:ascii="Verdana" w:hAnsi="Verdana"/>
          <w:b/>
          <w:bCs/>
          <w:sz w:val="17"/>
          <w:lang w:val="en-US"/>
        </w:rPr>
        <w:t>’10</w:t>
      </w:r>
      <w:r>
        <w:rPr>
          <w:rFonts w:ascii="Verdana" w:hAnsi="Verdana"/>
          <w:b/>
          <w:bCs/>
          <w:sz w:val="17"/>
        </w:rPr>
        <w:tab/>
      </w:r>
      <w:r>
        <w:rPr>
          <w:rFonts w:ascii="Verdana" w:hAnsi="Verdana"/>
          <w:b/>
          <w:bCs/>
          <w:sz w:val="17"/>
        </w:rPr>
        <w:tab/>
      </w:r>
      <w:r>
        <w:rPr>
          <w:rFonts w:ascii="Verdana" w:hAnsi="Verdana"/>
          <w:b/>
          <w:bCs/>
          <w:sz w:val="17"/>
        </w:rPr>
        <w:tab/>
      </w:r>
      <w:r>
        <w:rPr>
          <w:rFonts w:ascii="Verdana" w:hAnsi="Verdana"/>
          <w:b/>
          <w:bCs/>
          <w:sz w:val="17"/>
        </w:rPr>
        <w:tab/>
      </w:r>
      <w:r>
        <w:rPr>
          <w:rFonts w:ascii="Verdana" w:hAnsi="Verdana"/>
          <w:b/>
          <w:bCs/>
          <w:sz w:val="17"/>
        </w:rPr>
        <w:tab/>
      </w:r>
      <w:r>
        <w:rPr>
          <w:rFonts w:ascii="Verdana" w:hAnsi="Verdana"/>
          <w:b/>
          <w:bCs/>
          <w:sz w:val="17"/>
        </w:rPr>
        <w:tab/>
      </w:r>
      <w:r>
        <w:rPr>
          <w:rFonts w:ascii="Verdana" w:hAnsi="Verdana"/>
          <w:b/>
          <w:bCs/>
          <w:sz w:val="17"/>
        </w:rPr>
        <w:tab/>
      </w:r>
      <w:proofErr w:type="spellStart"/>
      <w:r>
        <w:rPr>
          <w:rFonts w:ascii="Verdana" w:hAnsi="Verdana"/>
          <w:b/>
          <w:bCs/>
          <w:sz w:val="17"/>
        </w:rPr>
        <w:t>Plastene</w:t>
      </w:r>
      <w:proofErr w:type="spellEnd"/>
      <w:r>
        <w:rPr>
          <w:rFonts w:ascii="Verdana" w:hAnsi="Verdana"/>
          <w:b/>
          <w:bCs/>
          <w:sz w:val="17"/>
        </w:rPr>
        <w:t xml:space="preserve"> India Ltd. </w:t>
      </w:r>
    </w:p>
    <w:p w:rsidR="00FD646B" w:rsidRDefault="009E31D9">
      <w:pPr>
        <w:shd w:val="clear" w:color="auto" w:fill="E0E0E0"/>
        <w:tabs>
          <w:tab w:val="left" w:pos="0"/>
        </w:tabs>
        <w:rPr>
          <w:rFonts w:ascii="Verdana" w:hAnsi="Verdana"/>
          <w:b/>
          <w:bCs/>
          <w:sz w:val="17"/>
        </w:rPr>
      </w:pPr>
      <w:r>
        <w:rPr>
          <w:rFonts w:ascii="Verdana" w:hAnsi="Verdana"/>
          <w:b/>
          <w:bCs/>
          <w:sz w:val="17"/>
        </w:rPr>
        <w:pict>
          <v:rect id="_x0000_i1028" style="width:0;height:1.5pt" o:preferrelative="t" o:hralign="center" o:hrstd="t" o:hr="t" fillcolor="#aca899" stroked="f"/>
        </w:pict>
      </w:r>
    </w:p>
    <w:p w:rsidR="00FD646B" w:rsidRDefault="009E31D9">
      <w:pPr>
        <w:pStyle w:val="Caption"/>
        <w:rPr>
          <w:lang w:val="en-US"/>
        </w:rPr>
      </w:pPr>
      <w:r>
        <w:t xml:space="preserve"> Marketing</w:t>
      </w:r>
      <w:r>
        <w:rPr>
          <w:lang w:val="en-US"/>
        </w:rPr>
        <w:t xml:space="preserve"> Manager</w:t>
      </w:r>
    </w:p>
    <w:p w:rsidR="00FD646B" w:rsidRDefault="009E31D9">
      <w:pPr>
        <w:tabs>
          <w:tab w:val="left" w:pos="0"/>
          <w:tab w:val="left" w:pos="7500"/>
        </w:tabs>
        <w:rPr>
          <w:rFonts w:ascii="Verdana" w:hAnsi="Verdana"/>
          <w:b/>
          <w:bCs/>
          <w:i/>
          <w:iCs/>
          <w:sz w:val="17"/>
        </w:rPr>
      </w:pPr>
      <w:r>
        <w:rPr>
          <w:rFonts w:ascii="Verdana" w:hAnsi="Verdana"/>
          <w:sz w:val="17"/>
        </w:rPr>
        <w:t xml:space="preserve">                   </w:t>
      </w:r>
      <w:r>
        <w:rPr>
          <w:rFonts w:ascii="Verdana" w:hAnsi="Verdana"/>
          <w:b/>
          <w:bCs/>
          <w:i/>
          <w:iCs/>
          <w:sz w:val="17"/>
        </w:rPr>
        <w:tab/>
      </w:r>
    </w:p>
    <w:p w:rsidR="00FD646B" w:rsidRDefault="009E31D9">
      <w:pPr>
        <w:pStyle w:val="BodyText"/>
      </w:pPr>
      <w:r>
        <w:t xml:space="preserve">Role: Handle all levels of communication with affiliates, answer phone conversation and e-mails that will tackle in the area of answer different kinds of </w:t>
      </w:r>
      <w:r>
        <w:t>questions about the product, and terms of negotiations.</w:t>
      </w:r>
    </w:p>
    <w:p w:rsidR="00FD646B" w:rsidRDefault="009E31D9">
      <w:pPr>
        <w:pStyle w:val="BodyText"/>
      </w:pPr>
      <w:r>
        <w:t xml:space="preserve">Manage daily marketing on the execution </w:t>
      </w:r>
      <w:proofErr w:type="spellStart"/>
      <w:r>
        <w:t>ad</w:t>
      </w:r>
      <w:proofErr w:type="spellEnd"/>
      <w:r>
        <w:t xml:space="preserve"> development of the project that would include creative developments and all implementation courses; ensure the compliance of strategies and standards of the </w:t>
      </w:r>
      <w:r>
        <w:t>product; oversee outside agencies and vendors.</w:t>
      </w:r>
    </w:p>
    <w:p w:rsidR="00FD646B" w:rsidRDefault="009E31D9">
      <w:pPr>
        <w:pStyle w:val="BodyText"/>
      </w:pPr>
      <w:r>
        <w:t>To provide supervision which involves establishing and communicating division goals and results to employees, staffing the division and delegating the workload, actively supporting employee growth, and upholdi</w:t>
      </w:r>
      <w:r>
        <w:t>ng company policies.</w:t>
      </w:r>
    </w:p>
    <w:p w:rsidR="00FD646B" w:rsidRDefault="009E31D9">
      <w:pPr>
        <w:pStyle w:val="BodyText"/>
      </w:pPr>
      <w:r>
        <w:t>Enhancing of revenues through Domestic as well as International Business. Reviewing monthly accounts &amp; reconciliation and projected budgets.</w:t>
      </w:r>
    </w:p>
    <w:p w:rsidR="00FD646B" w:rsidRDefault="009E31D9">
      <w:pPr>
        <w:tabs>
          <w:tab w:val="left" w:pos="0"/>
        </w:tabs>
        <w:rPr>
          <w:rFonts w:ascii="Verdana" w:hAnsi="Verdana"/>
          <w:i/>
          <w:iCs/>
          <w:sz w:val="17"/>
          <w:u w:val="single"/>
        </w:rPr>
      </w:pPr>
      <w:r>
        <w:rPr>
          <w:rFonts w:ascii="Verdana" w:hAnsi="Verdana"/>
          <w:i/>
          <w:iCs/>
          <w:sz w:val="17"/>
          <w:u w:val="single"/>
        </w:rPr>
        <w:t xml:space="preserve">Notable Contributions </w:t>
      </w:r>
    </w:p>
    <w:p w:rsidR="00FD646B" w:rsidRDefault="009E31D9">
      <w:pPr>
        <w:numPr>
          <w:ilvl w:val="0"/>
          <w:numId w:val="4"/>
        </w:numPr>
        <w:tabs>
          <w:tab w:val="left" w:pos="0"/>
        </w:tabs>
        <w:spacing w:after="20"/>
        <w:jc w:val="both"/>
        <w:rPr>
          <w:rFonts w:ascii="Verdana" w:hAnsi="Verdana"/>
          <w:sz w:val="17"/>
        </w:rPr>
      </w:pPr>
      <w:r>
        <w:rPr>
          <w:rFonts w:ascii="Verdana" w:hAnsi="Verdana"/>
          <w:sz w:val="17"/>
        </w:rPr>
        <w:t>Played a vital role in attaining base expansion from limited base to si</w:t>
      </w:r>
      <w:r>
        <w:rPr>
          <w:rFonts w:ascii="Verdana" w:hAnsi="Verdana"/>
          <w:sz w:val="17"/>
        </w:rPr>
        <w:t>gnificant copious base.</w:t>
      </w:r>
    </w:p>
    <w:p w:rsidR="00FD646B" w:rsidRDefault="009E31D9">
      <w:pPr>
        <w:numPr>
          <w:ilvl w:val="0"/>
          <w:numId w:val="4"/>
        </w:numPr>
        <w:tabs>
          <w:tab w:val="left" w:pos="0"/>
        </w:tabs>
        <w:spacing w:after="20"/>
        <w:jc w:val="both"/>
        <w:rPr>
          <w:rFonts w:ascii="Verdana" w:hAnsi="Verdana"/>
          <w:sz w:val="17"/>
        </w:rPr>
      </w:pPr>
      <w:r>
        <w:rPr>
          <w:rFonts w:ascii="Verdana" w:hAnsi="Verdana"/>
          <w:sz w:val="17"/>
        </w:rPr>
        <w:t>Carried out product exposure to the international market like UAE, Saudi Arabia, Africa</w:t>
      </w:r>
    </w:p>
    <w:p w:rsidR="00FD646B" w:rsidRDefault="009E31D9">
      <w:pPr>
        <w:numPr>
          <w:ilvl w:val="0"/>
          <w:numId w:val="4"/>
        </w:numPr>
        <w:tabs>
          <w:tab w:val="left" w:pos="0"/>
        </w:tabs>
        <w:spacing w:after="20"/>
        <w:jc w:val="both"/>
        <w:rPr>
          <w:rFonts w:ascii="Verdana" w:hAnsi="Verdana"/>
          <w:sz w:val="17"/>
        </w:rPr>
      </w:pPr>
      <w:r>
        <w:rPr>
          <w:rFonts w:ascii="Verdana" w:hAnsi="Verdana"/>
          <w:sz w:val="17"/>
        </w:rPr>
        <w:t>Instrumental in handling commissioning of phase wise plant expansion from 40MT to 100MT per Month.</w:t>
      </w:r>
    </w:p>
    <w:p w:rsidR="00FD646B" w:rsidRDefault="009E31D9">
      <w:pPr>
        <w:numPr>
          <w:ilvl w:val="0"/>
          <w:numId w:val="4"/>
        </w:numPr>
        <w:tabs>
          <w:tab w:val="left" w:pos="0"/>
        </w:tabs>
        <w:spacing w:after="20"/>
        <w:jc w:val="both"/>
        <w:rPr>
          <w:rFonts w:ascii="Verdana" w:hAnsi="Verdana"/>
          <w:sz w:val="17"/>
        </w:rPr>
      </w:pPr>
      <w:r>
        <w:rPr>
          <w:rFonts w:ascii="Verdana" w:hAnsi="Verdana"/>
          <w:sz w:val="17"/>
        </w:rPr>
        <w:t xml:space="preserve">Adeptly handled the capacity </w:t>
      </w:r>
      <w:r>
        <w:rPr>
          <w:rFonts w:ascii="Verdana" w:hAnsi="Verdana"/>
          <w:sz w:val="17"/>
        </w:rPr>
        <w:t>utilization to 100% consistently.</w:t>
      </w:r>
    </w:p>
    <w:p w:rsidR="00FD646B" w:rsidRDefault="009E31D9">
      <w:pPr>
        <w:numPr>
          <w:ilvl w:val="0"/>
          <w:numId w:val="4"/>
        </w:numPr>
        <w:suppressAutoHyphens/>
        <w:spacing w:after="20"/>
        <w:jc w:val="both"/>
      </w:pPr>
      <w:r>
        <w:rPr>
          <w:rFonts w:ascii="Verdana" w:hAnsi="Verdana"/>
          <w:sz w:val="17"/>
          <w:szCs w:val="17"/>
        </w:rPr>
        <w:t>Meritorious Performance for improving departmental performance from Mar09-Nov.09.</w:t>
      </w:r>
    </w:p>
    <w:p w:rsidR="00FD646B" w:rsidRDefault="00FD646B">
      <w:pPr>
        <w:suppressAutoHyphens/>
        <w:spacing w:after="20"/>
        <w:jc w:val="both"/>
        <w:rPr>
          <w:rFonts w:ascii="Verdana" w:hAnsi="Verdana"/>
          <w:b/>
          <w:bCs/>
          <w:sz w:val="17"/>
        </w:rPr>
      </w:pPr>
    </w:p>
    <w:p w:rsidR="00FD646B" w:rsidRDefault="009E31D9">
      <w:pPr>
        <w:shd w:val="clear" w:color="auto" w:fill="E0E0E0"/>
        <w:tabs>
          <w:tab w:val="left" w:pos="0"/>
        </w:tabs>
        <w:rPr>
          <w:rFonts w:ascii="Verdana" w:hAnsi="Verdana"/>
          <w:b/>
          <w:bCs/>
          <w:sz w:val="17"/>
        </w:rPr>
      </w:pPr>
      <w:r>
        <w:rPr>
          <w:rFonts w:ascii="Verdana" w:hAnsi="Verdana"/>
          <w:b/>
          <w:bCs/>
          <w:sz w:val="17"/>
        </w:rPr>
        <w:t xml:space="preserve"> Oct`04-Mar</w:t>
      </w:r>
      <w:r>
        <w:rPr>
          <w:rFonts w:ascii="Verdana" w:hAnsi="Verdana"/>
          <w:b/>
          <w:bCs/>
          <w:sz w:val="17"/>
          <w:lang w:val="en-US"/>
        </w:rPr>
        <w:t>’0</w:t>
      </w:r>
      <w:r>
        <w:rPr>
          <w:rFonts w:ascii="Verdana" w:hAnsi="Verdana"/>
          <w:b/>
          <w:bCs/>
          <w:sz w:val="17"/>
        </w:rPr>
        <w:t>9</w:t>
      </w:r>
      <w:r>
        <w:rPr>
          <w:rFonts w:ascii="Verdana" w:hAnsi="Verdana"/>
          <w:b/>
          <w:bCs/>
          <w:sz w:val="17"/>
        </w:rPr>
        <w:tab/>
      </w:r>
      <w:r>
        <w:rPr>
          <w:rFonts w:ascii="Verdana" w:hAnsi="Verdana"/>
          <w:b/>
          <w:bCs/>
          <w:sz w:val="17"/>
        </w:rPr>
        <w:tab/>
      </w:r>
      <w:r>
        <w:rPr>
          <w:rFonts w:ascii="Verdana" w:hAnsi="Verdana"/>
          <w:b/>
          <w:bCs/>
          <w:sz w:val="17"/>
        </w:rPr>
        <w:tab/>
      </w:r>
      <w:r>
        <w:rPr>
          <w:rFonts w:ascii="Verdana" w:hAnsi="Verdana"/>
          <w:b/>
          <w:bCs/>
          <w:sz w:val="17"/>
        </w:rPr>
        <w:tab/>
      </w:r>
      <w:r>
        <w:rPr>
          <w:rFonts w:ascii="Verdana" w:hAnsi="Verdana"/>
          <w:b/>
          <w:bCs/>
          <w:sz w:val="17"/>
        </w:rPr>
        <w:tab/>
      </w:r>
      <w:r>
        <w:rPr>
          <w:rFonts w:ascii="Verdana" w:hAnsi="Verdana"/>
          <w:b/>
          <w:bCs/>
          <w:sz w:val="17"/>
        </w:rPr>
        <w:tab/>
      </w:r>
      <w:r>
        <w:rPr>
          <w:rFonts w:ascii="Verdana" w:hAnsi="Verdana"/>
          <w:b/>
          <w:bCs/>
          <w:sz w:val="17"/>
        </w:rPr>
        <w:tab/>
      </w:r>
      <w:r>
        <w:rPr>
          <w:rFonts w:ascii="Verdana" w:hAnsi="Verdana"/>
          <w:b/>
          <w:bCs/>
          <w:sz w:val="17"/>
        </w:rPr>
        <w:tab/>
      </w:r>
      <w:r>
        <w:rPr>
          <w:rFonts w:ascii="Verdana" w:hAnsi="Verdana"/>
          <w:b/>
          <w:bCs/>
          <w:sz w:val="17"/>
        </w:rPr>
        <w:tab/>
        <w:t xml:space="preserve">Reliance Industries Ltd, (Petroleum Division Rajkot) </w:t>
      </w:r>
    </w:p>
    <w:p w:rsidR="00FD646B" w:rsidRDefault="009E31D9">
      <w:pPr>
        <w:shd w:val="clear" w:color="auto" w:fill="E0E0E0"/>
        <w:tabs>
          <w:tab w:val="left" w:pos="0"/>
        </w:tabs>
        <w:rPr>
          <w:rFonts w:ascii="Verdana" w:hAnsi="Verdana"/>
          <w:b/>
          <w:bCs/>
          <w:sz w:val="17"/>
        </w:rPr>
      </w:pPr>
      <w:r>
        <w:rPr>
          <w:rFonts w:ascii="Verdana" w:hAnsi="Verdana"/>
          <w:b/>
          <w:bCs/>
          <w:sz w:val="17"/>
        </w:rPr>
        <w:pict>
          <v:rect id="_x0000_i1029" style="width:0;height:1.5pt" o:preferrelative="t" o:hralign="center" o:hrstd="t" o:hr="t" fillcolor="#aca899" stroked="f"/>
        </w:pict>
      </w:r>
    </w:p>
    <w:p w:rsidR="00FD646B" w:rsidRDefault="009E31D9">
      <w:pPr>
        <w:pStyle w:val="Caption"/>
      </w:pPr>
      <w:r>
        <w:t>Manager  Trans Connect Centre &amp; Retail Outlets of Saurashtr</w:t>
      </w:r>
      <w:r>
        <w:t xml:space="preserve">a </w:t>
      </w:r>
      <w:r>
        <w:rPr>
          <w:lang w:val="en-US"/>
        </w:rPr>
        <w:t>R</w:t>
      </w:r>
      <w:proofErr w:type="spellStart"/>
      <w:r>
        <w:t>egion</w:t>
      </w:r>
      <w:proofErr w:type="spellEnd"/>
    </w:p>
    <w:p w:rsidR="00FD646B" w:rsidRDefault="009E31D9">
      <w:pPr>
        <w:tabs>
          <w:tab w:val="left" w:pos="0"/>
          <w:tab w:val="left" w:pos="7500"/>
        </w:tabs>
        <w:rPr>
          <w:rFonts w:ascii="Verdana" w:hAnsi="Verdana"/>
          <w:b/>
          <w:bCs/>
          <w:i/>
          <w:iCs/>
          <w:sz w:val="17"/>
        </w:rPr>
      </w:pPr>
      <w:r>
        <w:rPr>
          <w:rFonts w:ascii="Verdana" w:hAnsi="Verdana"/>
          <w:sz w:val="17"/>
        </w:rPr>
        <w:t xml:space="preserve">                    </w:t>
      </w:r>
      <w:r>
        <w:rPr>
          <w:rFonts w:ascii="Verdana" w:hAnsi="Verdana"/>
          <w:b/>
          <w:bCs/>
          <w:i/>
          <w:iCs/>
          <w:sz w:val="17"/>
        </w:rPr>
        <w:t xml:space="preserve">(Joined as Fleet Sales Manager &amp; promoted to Trans Connect Manager)  </w:t>
      </w:r>
      <w:r>
        <w:rPr>
          <w:rFonts w:ascii="Verdana" w:hAnsi="Verdana"/>
          <w:b/>
          <w:bCs/>
          <w:i/>
          <w:iCs/>
          <w:sz w:val="17"/>
        </w:rPr>
        <w:tab/>
      </w:r>
    </w:p>
    <w:p w:rsidR="00FD646B" w:rsidRDefault="009E31D9">
      <w:pPr>
        <w:pStyle w:val="BodyText"/>
      </w:pPr>
      <w:r>
        <w:t xml:space="preserve">Role: Administering daily Sales &amp; Commercial activities at the Trans Connect Centre. Handling customer acquisition &amp; sales through Fleet Management Program </w:t>
      </w:r>
      <w:r>
        <w:t>at TCC &amp; Retail Outlets. Developing brand promotional programs for creating awareness about value added services offered by Reliance. Responsible for Sales of Non-Fuel Products like Lubricants, Tyres, Filters.</w:t>
      </w:r>
    </w:p>
    <w:p w:rsidR="00FD646B" w:rsidRDefault="009E31D9">
      <w:pPr>
        <w:tabs>
          <w:tab w:val="left" w:pos="0"/>
        </w:tabs>
        <w:rPr>
          <w:rFonts w:ascii="Verdana" w:hAnsi="Verdana"/>
          <w:i/>
          <w:iCs/>
          <w:sz w:val="17"/>
          <w:u w:val="single"/>
        </w:rPr>
      </w:pPr>
      <w:r>
        <w:rPr>
          <w:rFonts w:ascii="Verdana" w:hAnsi="Verdana"/>
          <w:i/>
          <w:iCs/>
          <w:sz w:val="17"/>
          <w:u w:val="single"/>
        </w:rPr>
        <w:t xml:space="preserve">Notable Contributions </w:t>
      </w:r>
    </w:p>
    <w:p w:rsidR="00FD646B" w:rsidRDefault="009E31D9">
      <w:pPr>
        <w:numPr>
          <w:ilvl w:val="0"/>
          <w:numId w:val="4"/>
        </w:numPr>
        <w:tabs>
          <w:tab w:val="left" w:pos="0"/>
        </w:tabs>
        <w:spacing w:after="20"/>
        <w:jc w:val="both"/>
        <w:rPr>
          <w:rFonts w:ascii="Verdana" w:hAnsi="Verdana"/>
          <w:sz w:val="17"/>
        </w:rPr>
      </w:pPr>
      <w:r>
        <w:rPr>
          <w:rFonts w:ascii="Verdana" w:hAnsi="Verdana"/>
          <w:sz w:val="17"/>
        </w:rPr>
        <w:t>Significantly contribut</w:t>
      </w:r>
      <w:r>
        <w:rPr>
          <w:rFonts w:ascii="Verdana" w:hAnsi="Verdana"/>
          <w:sz w:val="17"/>
        </w:rPr>
        <w:t>ed in accomplishment of no.1 position in terms of sales through fleet cards in the country.</w:t>
      </w:r>
    </w:p>
    <w:p w:rsidR="00FD646B" w:rsidRDefault="009E31D9">
      <w:pPr>
        <w:numPr>
          <w:ilvl w:val="0"/>
          <w:numId w:val="4"/>
        </w:numPr>
        <w:tabs>
          <w:tab w:val="left" w:pos="0"/>
        </w:tabs>
        <w:spacing w:after="20"/>
        <w:jc w:val="both"/>
        <w:rPr>
          <w:rFonts w:ascii="Verdana" w:hAnsi="Verdana"/>
          <w:sz w:val="17"/>
        </w:rPr>
      </w:pPr>
      <w:r>
        <w:rPr>
          <w:rFonts w:ascii="Verdana" w:hAnsi="Verdana"/>
          <w:sz w:val="17"/>
        </w:rPr>
        <w:t xml:space="preserve">Achieved highest no. of </w:t>
      </w:r>
      <w:proofErr w:type="spellStart"/>
      <w:r>
        <w:rPr>
          <w:rFonts w:ascii="Verdana" w:hAnsi="Verdana"/>
          <w:sz w:val="17"/>
        </w:rPr>
        <w:t>customers</w:t>
      </w:r>
      <w:proofErr w:type="spellEnd"/>
      <w:r>
        <w:rPr>
          <w:rFonts w:ascii="Verdana" w:hAnsi="Verdana"/>
          <w:sz w:val="17"/>
        </w:rPr>
        <w:t xml:space="preserve"> activation in Fleet management Program in the country.</w:t>
      </w:r>
    </w:p>
    <w:p w:rsidR="00FD646B" w:rsidRDefault="009E31D9">
      <w:pPr>
        <w:numPr>
          <w:ilvl w:val="0"/>
          <w:numId w:val="4"/>
        </w:numPr>
        <w:tabs>
          <w:tab w:val="left" w:pos="0"/>
        </w:tabs>
        <w:spacing w:after="20"/>
        <w:jc w:val="both"/>
        <w:rPr>
          <w:rFonts w:ascii="Verdana" w:hAnsi="Verdana"/>
          <w:sz w:val="17"/>
        </w:rPr>
      </w:pPr>
      <w:r>
        <w:rPr>
          <w:rFonts w:ascii="Verdana" w:hAnsi="Verdana"/>
          <w:sz w:val="17"/>
        </w:rPr>
        <w:t>Among top 10 in country in terms of Lubricants &amp; Tyres sales.</w:t>
      </w:r>
    </w:p>
    <w:p w:rsidR="00FD646B" w:rsidRDefault="009E31D9">
      <w:pPr>
        <w:numPr>
          <w:ilvl w:val="0"/>
          <w:numId w:val="4"/>
        </w:numPr>
        <w:tabs>
          <w:tab w:val="left" w:pos="0"/>
        </w:tabs>
        <w:spacing w:after="20"/>
        <w:jc w:val="both"/>
        <w:rPr>
          <w:rFonts w:ascii="Verdana" w:hAnsi="Verdana"/>
          <w:sz w:val="17"/>
        </w:rPr>
      </w:pPr>
      <w:r>
        <w:rPr>
          <w:rFonts w:ascii="Verdana" w:hAnsi="Verdana"/>
          <w:sz w:val="17"/>
        </w:rPr>
        <w:t xml:space="preserve">Successfully organized mass customer meets &amp; to float schemes, increase awareness about the product quality and other </w:t>
      </w:r>
      <w:proofErr w:type="gramStart"/>
      <w:r>
        <w:rPr>
          <w:rFonts w:ascii="Verdana" w:hAnsi="Verdana"/>
          <w:sz w:val="17"/>
        </w:rPr>
        <w:t>value added</w:t>
      </w:r>
      <w:proofErr w:type="gramEnd"/>
      <w:r>
        <w:rPr>
          <w:rFonts w:ascii="Verdana" w:hAnsi="Verdana"/>
          <w:sz w:val="17"/>
        </w:rPr>
        <w:t xml:space="preserve"> services offered by Reliance.</w:t>
      </w:r>
    </w:p>
    <w:p w:rsidR="00FD646B" w:rsidRDefault="009E31D9">
      <w:pPr>
        <w:numPr>
          <w:ilvl w:val="0"/>
          <w:numId w:val="4"/>
        </w:numPr>
        <w:tabs>
          <w:tab w:val="left" w:pos="0"/>
        </w:tabs>
        <w:spacing w:after="20"/>
        <w:jc w:val="both"/>
        <w:rPr>
          <w:rFonts w:ascii="Verdana" w:hAnsi="Verdana"/>
          <w:sz w:val="17"/>
        </w:rPr>
      </w:pPr>
      <w:r>
        <w:rPr>
          <w:rFonts w:ascii="Verdana" w:hAnsi="Verdana"/>
          <w:sz w:val="17"/>
        </w:rPr>
        <w:t>Developed &amp; implemented various measures viz. monitored daily performance, formulation of one to</w:t>
      </w:r>
      <w:r>
        <w:rPr>
          <w:rFonts w:ascii="Verdana" w:hAnsi="Verdana"/>
          <w:sz w:val="17"/>
        </w:rPr>
        <w:t xml:space="preserve"> one </w:t>
      </w:r>
      <w:proofErr w:type="gramStart"/>
      <w:r>
        <w:rPr>
          <w:rFonts w:ascii="Verdana" w:hAnsi="Verdana"/>
          <w:sz w:val="17"/>
        </w:rPr>
        <w:t>relations</w:t>
      </w:r>
      <w:proofErr w:type="gramEnd"/>
      <w:r>
        <w:rPr>
          <w:rFonts w:ascii="Verdana" w:hAnsi="Verdana"/>
          <w:sz w:val="17"/>
        </w:rPr>
        <w:t xml:space="preserve"> with customers for maximization of collection at Trans Connect Centre.                                         </w:t>
      </w:r>
    </w:p>
    <w:p w:rsidR="00FD646B" w:rsidRDefault="009E31D9">
      <w:pPr>
        <w:numPr>
          <w:ilvl w:val="0"/>
          <w:numId w:val="4"/>
        </w:numPr>
        <w:tabs>
          <w:tab w:val="left" w:pos="0"/>
        </w:tabs>
        <w:spacing w:after="20"/>
        <w:jc w:val="both"/>
        <w:rPr>
          <w:rFonts w:ascii="Verdana" w:hAnsi="Verdana"/>
          <w:sz w:val="17"/>
        </w:rPr>
      </w:pPr>
      <w:r>
        <w:rPr>
          <w:rFonts w:ascii="Verdana" w:hAnsi="Verdana"/>
          <w:sz w:val="17"/>
        </w:rPr>
        <w:t xml:space="preserve">Identified training requirements of the staff members &amp; organized training programs viz.  </w:t>
      </w:r>
      <w:r>
        <w:rPr>
          <w:rFonts w:ascii="Verdana" w:hAnsi="Verdana"/>
          <w:b/>
          <w:bCs/>
          <w:sz w:val="17"/>
        </w:rPr>
        <w:t>Practical Operational</w:t>
      </w:r>
      <w:r>
        <w:rPr>
          <w:rFonts w:ascii="Verdana" w:hAnsi="Verdana"/>
          <w:sz w:val="17"/>
        </w:rPr>
        <w:t xml:space="preserve"> &amp; </w:t>
      </w:r>
      <w:r>
        <w:rPr>
          <w:rFonts w:ascii="Verdana" w:hAnsi="Verdana"/>
          <w:b/>
          <w:bCs/>
          <w:sz w:val="17"/>
        </w:rPr>
        <w:t>Refresher Train</w:t>
      </w:r>
      <w:r>
        <w:rPr>
          <w:rFonts w:ascii="Verdana" w:hAnsi="Verdana"/>
          <w:b/>
          <w:bCs/>
          <w:sz w:val="17"/>
        </w:rPr>
        <w:t>ing</w:t>
      </w:r>
      <w:r>
        <w:rPr>
          <w:rFonts w:ascii="Verdana" w:hAnsi="Verdana"/>
          <w:sz w:val="17"/>
        </w:rPr>
        <w:t xml:space="preserve"> for enhancing performances.                                     </w:t>
      </w:r>
    </w:p>
    <w:p w:rsidR="00FD646B" w:rsidRDefault="009E31D9">
      <w:pPr>
        <w:numPr>
          <w:ilvl w:val="0"/>
          <w:numId w:val="4"/>
        </w:numPr>
        <w:tabs>
          <w:tab w:val="left" w:pos="0"/>
        </w:tabs>
        <w:spacing w:after="20"/>
        <w:jc w:val="both"/>
        <w:rPr>
          <w:rFonts w:ascii="Verdana" w:hAnsi="Verdana"/>
          <w:sz w:val="17"/>
        </w:rPr>
      </w:pPr>
      <w:r>
        <w:rPr>
          <w:rFonts w:ascii="Verdana" w:hAnsi="Verdana"/>
          <w:sz w:val="17"/>
        </w:rPr>
        <w:t>Coordinated &amp; communicated with key clients.</w:t>
      </w:r>
    </w:p>
    <w:p w:rsidR="00FD646B" w:rsidRDefault="009E31D9">
      <w:pPr>
        <w:numPr>
          <w:ilvl w:val="0"/>
          <w:numId w:val="4"/>
        </w:numPr>
        <w:tabs>
          <w:tab w:val="left" w:pos="0"/>
        </w:tabs>
        <w:spacing w:after="20"/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</w:rPr>
        <w:t xml:space="preserve">Achieved 1000 KL club of HSD sales through </w:t>
      </w:r>
      <w:proofErr w:type="spellStart"/>
      <w:r>
        <w:rPr>
          <w:rFonts w:ascii="Verdana" w:hAnsi="Verdana"/>
          <w:sz w:val="17"/>
        </w:rPr>
        <w:t>Transconnect</w:t>
      </w:r>
      <w:proofErr w:type="spellEnd"/>
      <w:r>
        <w:rPr>
          <w:rFonts w:ascii="Verdana" w:hAnsi="Verdana"/>
          <w:sz w:val="17"/>
        </w:rPr>
        <w:t xml:space="preserve"> Cards, across India.</w:t>
      </w:r>
    </w:p>
    <w:p w:rsidR="00FD646B" w:rsidRDefault="009E31D9">
      <w:pPr>
        <w:numPr>
          <w:ilvl w:val="0"/>
          <w:numId w:val="4"/>
        </w:numPr>
        <w:suppressAutoHyphens/>
        <w:spacing w:after="20"/>
        <w:jc w:val="both"/>
        <w:rPr>
          <w:rFonts w:ascii="Verdana" w:hAnsi="Verdana"/>
          <w:b/>
          <w:bCs/>
          <w:sz w:val="17"/>
        </w:rPr>
      </w:pPr>
      <w:r>
        <w:rPr>
          <w:rFonts w:ascii="Verdana" w:hAnsi="Verdana"/>
          <w:sz w:val="17"/>
          <w:szCs w:val="17"/>
        </w:rPr>
        <w:t xml:space="preserve">Significantly contributed in average collection of </w:t>
      </w:r>
      <w:r>
        <w:rPr>
          <w:rFonts w:ascii="Verdana" w:hAnsi="Verdana"/>
          <w:b/>
          <w:bCs/>
          <w:sz w:val="17"/>
          <w:szCs w:val="17"/>
        </w:rPr>
        <w:t>1.5 crores</w:t>
      </w:r>
      <w:r>
        <w:rPr>
          <w:rFonts w:ascii="Verdana" w:hAnsi="Verdana"/>
          <w:sz w:val="17"/>
          <w:szCs w:val="17"/>
        </w:rPr>
        <w:t xml:space="preserve"> (monthly) at </w:t>
      </w:r>
      <w:proofErr w:type="spellStart"/>
      <w:r>
        <w:rPr>
          <w:rFonts w:ascii="Verdana" w:hAnsi="Verdana"/>
          <w:sz w:val="17"/>
          <w:szCs w:val="17"/>
        </w:rPr>
        <w:t>Transconnect</w:t>
      </w:r>
      <w:proofErr w:type="spellEnd"/>
      <w:r>
        <w:rPr>
          <w:rFonts w:ascii="Verdana" w:hAnsi="Verdana"/>
          <w:sz w:val="17"/>
          <w:szCs w:val="17"/>
        </w:rPr>
        <w:t xml:space="preserve"> centre.</w:t>
      </w:r>
    </w:p>
    <w:p w:rsidR="00FD646B" w:rsidRDefault="009E31D9">
      <w:pPr>
        <w:shd w:val="clear" w:color="auto" w:fill="E0E0E0"/>
        <w:tabs>
          <w:tab w:val="left" w:pos="0"/>
        </w:tabs>
        <w:rPr>
          <w:rFonts w:ascii="Verdana" w:hAnsi="Verdana"/>
          <w:b/>
          <w:bCs/>
          <w:sz w:val="17"/>
        </w:rPr>
      </w:pPr>
      <w:r>
        <w:rPr>
          <w:rFonts w:ascii="Verdana" w:hAnsi="Verdana"/>
          <w:b/>
          <w:bCs/>
          <w:sz w:val="17"/>
        </w:rPr>
        <w:t>Dec`02  Sep`04</w:t>
      </w:r>
      <w:r>
        <w:rPr>
          <w:rFonts w:ascii="Verdana" w:hAnsi="Verdana"/>
          <w:b/>
          <w:bCs/>
          <w:sz w:val="17"/>
        </w:rPr>
        <w:tab/>
      </w:r>
      <w:r>
        <w:rPr>
          <w:rFonts w:ascii="Verdana" w:hAnsi="Verdana"/>
          <w:b/>
          <w:bCs/>
          <w:sz w:val="17"/>
        </w:rPr>
        <w:tab/>
      </w:r>
      <w:r>
        <w:rPr>
          <w:rFonts w:ascii="Verdana" w:hAnsi="Verdana"/>
          <w:b/>
          <w:bCs/>
          <w:sz w:val="17"/>
        </w:rPr>
        <w:tab/>
      </w:r>
      <w:r>
        <w:rPr>
          <w:rFonts w:ascii="Verdana" w:hAnsi="Verdana"/>
          <w:b/>
          <w:bCs/>
          <w:sz w:val="17"/>
        </w:rPr>
        <w:tab/>
      </w:r>
      <w:r>
        <w:rPr>
          <w:rFonts w:ascii="Verdana" w:hAnsi="Verdana"/>
          <w:b/>
          <w:bCs/>
          <w:sz w:val="17"/>
        </w:rPr>
        <w:tab/>
      </w:r>
      <w:r>
        <w:rPr>
          <w:rFonts w:ascii="Verdana" w:hAnsi="Verdana"/>
          <w:b/>
          <w:bCs/>
          <w:sz w:val="17"/>
        </w:rPr>
        <w:tab/>
      </w:r>
      <w:r>
        <w:rPr>
          <w:rFonts w:ascii="Verdana" w:hAnsi="Verdana"/>
          <w:b/>
          <w:bCs/>
          <w:sz w:val="17"/>
        </w:rPr>
        <w:tab/>
      </w:r>
      <w:r>
        <w:rPr>
          <w:rFonts w:ascii="Verdana" w:hAnsi="Verdana"/>
          <w:b/>
          <w:bCs/>
          <w:sz w:val="17"/>
        </w:rPr>
        <w:tab/>
      </w:r>
      <w:r>
        <w:rPr>
          <w:rFonts w:ascii="Verdana" w:hAnsi="Verdana"/>
          <w:b/>
          <w:bCs/>
          <w:sz w:val="17"/>
        </w:rPr>
        <w:tab/>
      </w:r>
      <w:r>
        <w:rPr>
          <w:rFonts w:ascii="Verdana" w:hAnsi="Verdana"/>
          <w:b/>
          <w:bCs/>
          <w:sz w:val="17"/>
        </w:rPr>
        <w:tab/>
      </w:r>
      <w:r>
        <w:rPr>
          <w:rFonts w:ascii="Verdana" w:hAnsi="Verdana"/>
          <w:b/>
          <w:bCs/>
          <w:sz w:val="17"/>
        </w:rPr>
        <w:tab/>
      </w:r>
      <w:r>
        <w:rPr>
          <w:rFonts w:ascii="Verdana" w:hAnsi="Verdana"/>
          <w:b/>
          <w:bCs/>
          <w:sz w:val="17"/>
        </w:rPr>
        <w:tab/>
      </w:r>
      <w:r>
        <w:rPr>
          <w:rFonts w:ascii="Verdana" w:hAnsi="Verdana"/>
          <w:b/>
          <w:bCs/>
          <w:sz w:val="17"/>
        </w:rPr>
        <w:tab/>
      </w:r>
      <w:r>
        <w:rPr>
          <w:rFonts w:ascii="Verdana" w:hAnsi="Verdana"/>
          <w:b/>
          <w:bCs/>
          <w:sz w:val="17"/>
        </w:rPr>
        <w:tab/>
        <w:t>Total Fina Elf India Ltd, Ahmedabad</w:t>
      </w:r>
    </w:p>
    <w:p w:rsidR="00FD646B" w:rsidRDefault="009E31D9">
      <w:pPr>
        <w:shd w:val="clear" w:color="auto" w:fill="E0E0E0"/>
        <w:tabs>
          <w:tab w:val="left" w:pos="0"/>
        </w:tabs>
        <w:rPr>
          <w:rFonts w:ascii="Verdana" w:hAnsi="Verdana"/>
          <w:b/>
          <w:bCs/>
          <w:sz w:val="17"/>
        </w:rPr>
      </w:pPr>
      <w:r>
        <w:rPr>
          <w:rFonts w:ascii="Verdana" w:hAnsi="Verdana"/>
          <w:b/>
          <w:bCs/>
          <w:sz w:val="17"/>
        </w:rPr>
        <w:pict>
          <v:rect id="_x0000_i1030" style="width:0;height:1.5pt" o:preferrelative="t" o:hralign="center" o:hrstd="t" o:hr="t" fillcolor="#aca899" stroked="f"/>
        </w:pict>
      </w:r>
    </w:p>
    <w:p w:rsidR="00FD646B" w:rsidRDefault="009E31D9">
      <w:pPr>
        <w:shd w:val="clear" w:color="auto" w:fill="E0E0E0"/>
        <w:tabs>
          <w:tab w:val="left" w:pos="0"/>
        </w:tabs>
        <w:rPr>
          <w:rFonts w:ascii="Verdana" w:hAnsi="Verdana"/>
          <w:b/>
          <w:bCs/>
          <w:sz w:val="17"/>
        </w:rPr>
      </w:pPr>
      <w:r>
        <w:rPr>
          <w:rFonts w:ascii="Verdana" w:hAnsi="Verdana"/>
          <w:b/>
          <w:bCs/>
          <w:sz w:val="17"/>
        </w:rPr>
        <w:t xml:space="preserve">Senior Area Executive </w:t>
      </w:r>
    </w:p>
    <w:p w:rsidR="00FD646B" w:rsidRDefault="00FD646B">
      <w:pPr>
        <w:tabs>
          <w:tab w:val="left" w:pos="0"/>
        </w:tabs>
        <w:rPr>
          <w:rFonts w:ascii="Verdana" w:hAnsi="Verdana"/>
          <w:sz w:val="17"/>
        </w:rPr>
      </w:pPr>
    </w:p>
    <w:p w:rsidR="00FD646B" w:rsidRDefault="009E31D9">
      <w:pPr>
        <w:tabs>
          <w:tab w:val="left" w:pos="0"/>
        </w:tabs>
        <w:rPr>
          <w:rFonts w:ascii="Verdana" w:hAnsi="Verdana"/>
          <w:sz w:val="17"/>
        </w:rPr>
      </w:pPr>
      <w:r>
        <w:rPr>
          <w:rFonts w:ascii="Verdana" w:hAnsi="Verdana"/>
          <w:sz w:val="17"/>
        </w:rPr>
        <w:t xml:space="preserve">Role: Directing sales operations for Ahmedabad, Bhavnagar, </w:t>
      </w:r>
      <w:proofErr w:type="spellStart"/>
      <w:r>
        <w:rPr>
          <w:rFonts w:ascii="Verdana" w:hAnsi="Verdana"/>
          <w:sz w:val="17"/>
        </w:rPr>
        <w:t>Surendrana</w:t>
      </w:r>
      <w:r>
        <w:rPr>
          <w:rFonts w:ascii="Verdana" w:hAnsi="Verdana"/>
          <w:sz w:val="17"/>
        </w:rPr>
        <w:t>gar</w:t>
      </w:r>
      <w:proofErr w:type="spellEnd"/>
      <w:r>
        <w:rPr>
          <w:rFonts w:ascii="Verdana" w:hAnsi="Verdana"/>
          <w:sz w:val="17"/>
        </w:rPr>
        <w:t xml:space="preserve"> and Kutch districts. Handling all activities pertaining to Distributor &amp; Dealer Management, Sales &amp; Collection.</w:t>
      </w:r>
    </w:p>
    <w:p w:rsidR="00FD646B" w:rsidRDefault="00FD646B">
      <w:pPr>
        <w:tabs>
          <w:tab w:val="left" w:pos="0"/>
        </w:tabs>
        <w:rPr>
          <w:rFonts w:ascii="Verdana" w:hAnsi="Verdana"/>
          <w:sz w:val="17"/>
        </w:rPr>
      </w:pPr>
    </w:p>
    <w:p w:rsidR="00FD646B" w:rsidRDefault="009E31D9">
      <w:pPr>
        <w:tabs>
          <w:tab w:val="left" w:pos="0"/>
        </w:tabs>
        <w:rPr>
          <w:rFonts w:ascii="Verdana" w:hAnsi="Verdana"/>
          <w:i/>
          <w:iCs/>
          <w:sz w:val="17"/>
          <w:u w:val="single"/>
        </w:rPr>
      </w:pPr>
      <w:r>
        <w:rPr>
          <w:rFonts w:ascii="Verdana" w:hAnsi="Verdana"/>
          <w:i/>
          <w:iCs/>
          <w:sz w:val="17"/>
          <w:u w:val="single"/>
        </w:rPr>
        <w:t xml:space="preserve">Notable Contributions </w:t>
      </w:r>
    </w:p>
    <w:p w:rsidR="00FD646B" w:rsidRDefault="009E31D9">
      <w:pPr>
        <w:numPr>
          <w:ilvl w:val="0"/>
          <w:numId w:val="4"/>
        </w:numPr>
        <w:tabs>
          <w:tab w:val="left" w:pos="0"/>
        </w:tabs>
        <w:spacing w:after="20"/>
        <w:jc w:val="both"/>
        <w:rPr>
          <w:rFonts w:ascii="Verdana" w:hAnsi="Verdana"/>
          <w:sz w:val="17"/>
        </w:rPr>
      </w:pPr>
      <w:r>
        <w:rPr>
          <w:rFonts w:ascii="Verdana" w:hAnsi="Verdana"/>
          <w:sz w:val="17"/>
        </w:rPr>
        <w:t xml:space="preserve">Conducted training programs for </w:t>
      </w:r>
      <w:proofErr w:type="spellStart"/>
      <w:r>
        <w:rPr>
          <w:rFonts w:ascii="Verdana" w:hAnsi="Verdana"/>
          <w:sz w:val="17"/>
        </w:rPr>
        <w:t>distributors</w:t>
      </w:r>
      <w:proofErr w:type="spellEnd"/>
      <w:r>
        <w:rPr>
          <w:rFonts w:ascii="Verdana" w:hAnsi="Verdana"/>
          <w:sz w:val="17"/>
        </w:rPr>
        <w:t xml:space="preserve"> staff.</w:t>
      </w:r>
    </w:p>
    <w:p w:rsidR="00FD646B" w:rsidRDefault="009E31D9">
      <w:pPr>
        <w:numPr>
          <w:ilvl w:val="0"/>
          <w:numId w:val="4"/>
        </w:numPr>
        <w:tabs>
          <w:tab w:val="left" w:pos="0"/>
        </w:tabs>
        <w:spacing w:after="20"/>
        <w:jc w:val="both"/>
        <w:rPr>
          <w:rFonts w:ascii="Verdana" w:hAnsi="Verdana"/>
          <w:sz w:val="17"/>
        </w:rPr>
      </w:pPr>
      <w:r>
        <w:rPr>
          <w:rFonts w:ascii="Verdana" w:hAnsi="Verdana"/>
          <w:sz w:val="17"/>
        </w:rPr>
        <w:t>Significantly contributed in:</w:t>
      </w:r>
    </w:p>
    <w:p w:rsidR="00FD646B" w:rsidRDefault="009E31D9">
      <w:pPr>
        <w:numPr>
          <w:ilvl w:val="0"/>
          <w:numId w:val="5"/>
        </w:numPr>
        <w:tabs>
          <w:tab w:val="left" w:pos="0"/>
        </w:tabs>
        <w:spacing w:after="20"/>
        <w:jc w:val="both"/>
        <w:rPr>
          <w:rFonts w:ascii="Verdana" w:hAnsi="Verdana"/>
          <w:sz w:val="17"/>
        </w:rPr>
      </w:pPr>
      <w:r>
        <w:rPr>
          <w:rFonts w:ascii="Verdana" w:hAnsi="Verdana"/>
          <w:sz w:val="17"/>
        </w:rPr>
        <w:t>Enhancement of sales by 200% at A</w:t>
      </w:r>
      <w:r>
        <w:rPr>
          <w:rFonts w:ascii="Verdana" w:hAnsi="Verdana"/>
          <w:sz w:val="17"/>
        </w:rPr>
        <w:t>hmedabad</w:t>
      </w:r>
    </w:p>
    <w:p w:rsidR="00FD646B" w:rsidRDefault="009E31D9">
      <w:pPr>
        <w:numPr>
          <w:ilvl w:val="0"/>
          <w:numId w:val="5"/>
        </w:numPr>
        <w:tabs>
          <w:tab w:val="left" w:pos="0"/>
        </w:tabs>
        <w:spacing w:after="20"/>
        <w:jc w:val="both"/>
        <w:rPr>
          <w:rFonts w:ascii="Verdana" w:hAnsi="Verdana"/>
          <w:sz w:val="17"/>
        </w:rPr>
      </w:pPr>
      <w:r>
        <w:rPr>
          <w:rFonts w:ascii="Verdana" w:hAnsi="Verdana"/>
          <w:sz w:val="17"/>
        </w:rPr>
        <w:t xml:space="preserve">Revival of the distributor at Porbandar </w:t>
      </w:r>
    </w:p>
    <w:p w:rsidR="00FD646B" w:rsidRDefault="009E31D9">
      <w:pPr>
        <w:numPr>
          <w:ilvl w:val="0"/>
          <w:numId w:val="4"/>
        </w:numPr>
        <w:suppressAutoHyphens/>
        <w:spacing w:after="20"/>
        <w:jc w:val="both"/>
        <w:rPr>
          <w:rFonts w:ascii="Verdana" w:hAnsi="Verdana"/>
          <w:sz w:val="17"/>
        </w:rPr>
      </w:pPr>
      <w:r>
        <w:rPr>
          <w:rFonts w:ascii="Verdana" w:hAnsi="Verdana"/>
          <w:sz w:val="17"/>
          <w:szCs w:val="17"/>
        </w:rPr>
        <w:t xml:space="preserve">Among   top 10 </w:t>
      </w:r>
      <w:r>
        <w:rPr>
          <w:rFonts w:ascii="Verdana" w:hAnsi="Verdana"/>
          <w:b/>
          <w:bCs/>
          <w:sz w:val="17"/>
          <w:szCs w:val="17"/>
        </w:rPr>
        <w:t>in</w:t>
      </w:r>
      <w:r>
        <w:rPr>
          <w:rFonts w:ascii="Verdana" w:hAnsi="Verdana"/>
          <w:sz w:val="17"/>
          <w:szCs w:val="17"/>
        </w:rPr>
        <w:t xml:space="preserve"> country for 4 stroke 2wheeler oil sales.</w:t>
      </w:r>
    </w:p>
    <w:p w:rsidR="00FD646B" w:rsidRDefault="00FD646B">
      <w:pPr>
        <w:shd w:val="clear" w:color="auto" w:fill="E0E0E0"/>
        <w:tabs>
          <w:tab w:val="left" w:pos="0"/>
        </w:tabs>
        <w:rPr>
          <w:rFonts w:ascii="Verdana" w:hAnsi="Verdana"/>
          <w:b/>
          <w:bCs/>
          <w:sz w:val="17"/>
        </w:rPr>
      </w:pPr>
    </w:p>
    <w:p w:rsidR="00FD646B" w:rsidRDefault="009E31D9">
      <w:pPr>
        <w:shd w:val="clear" w:color="auto" w:fill="E0E0E0"/>
        <w:tabs>
          <w:tab w:val="left" w:pos="0"/>
        </w:tabs>
        <w:rPr>
          <w:rFonts w:ascii="Verdana" w:hAnsi="Verdana"/>
          <w:b/>
          <w:bCs/>
          <w:sz w:val="17"/>
        </w:rPr>
      </w:pPr>
      <w:r>
        <w:rPr>
          <w:rFonts w:ascii="Verdana" w:hAnsi="Verdana"/>
          <w:b/>
          <w:bCs/>
          <w:sz w:val="17"/>
        </w:rPr>
        <w:t>Mar`98  Nov`02</w:t>
      </w:r>
      <w:r>
        <w:rPr>
          <w:rFonts w:ascii="Verdana" w:hAnsi="Verdana"/>
          <w:b/>
          <w:bCs/>
          <w:sz w:val="17"/>
        </w:rPr>
        <w:tab/>
      </w:r>
      <w:r>
        <w:rPr>
          <w:rFonts w:ascii="Verdana" w:hAnsi="Verdana"/>
          <w:b/>
          <w:bCs/>
          <w:sz w:val="17"/>
        </w:rPr>
        <w:tab/>
      </w:r>
      <w:r>
        <w:rPr>
          <w:rFonts w:ascii="Verdana" w:hAnsi="Verdana"/>
          <w:b/>
          <w:bCs/>
          <w:sz w:val="17"/>
        </w:rPr>
        <w:tab/>
      </w:r>
      <w:r>
        <w:rPr>
          <w:rFonts w:ascii="Verdana" w:hAnsi="Verdana"/>
          <w:b/>
          <w:bCs/>
          <w:sz w:val="17"/>
        </w:rPr>
        <w:tab/>
      </w:r>
      <w:r>
        <w:rPr>
          <w:rFonts w:ascii="Verdana" w:hAnsi="Verdana"/>
          <w:b/>
          <w:bCs/>
          <w:sz w:val="17"/>
        </w:rPr>
        <w:tab/>
      </w:r>
      <w:r>
        <w:rPr>
          <w:rFonts w:ascii="Verdana" w:hAnsi="Verdana"/>
          <w:b/>
          <w:bCs/>
          <w:sz w:val="17"/>
        </w:rPr>
        <w:tab/>
      </w:r>
      <w:r>
        <w:rPr>
          <w:rFonts w:ascii="Verdana" w:hAnsi="Verdana"/>
          <w:b/>
          <w:bCs/>
          <w:sz w:val="17"/>
        </w:rPr>
        <w:tab/>
      </w:r>
      <w:r>
        <w:rPr>
          <w:rFonts w:ascii="Verdana" w:hAnsi="Verdana"/>
          <w:b/>
          <w:bCs/>
          <w:sz w:val="17"/>
        </w:rPr>
        <w:tab/>
      </w:r>
      <w:r>
        <w:rPr>
          <w:rFonts w:ascii="Verdana" w:hAnsi="Verdana"/>
          <w:b/>
          <w:bCs/>
          <w:sz w:val="17"/>
        </w:rPr>
        <w:tab/>
      </w:r>
      <w:r>
        <w:rPr>
          <w:rFonts w:ascii="Verdana" w:hAnsi="Verdana"/>
          <w:b/>
          <w:bCs/>
          <w:sz w:val="17"/>
        </w:rPr>
        <w:tab/>
      </w:r>
      <w:r>
        <w:rPr>
          <w:rFonts w:ascii="Verdana" w:hAnsi="Verdana"/>
          <w:b/>
          <w:bCs/>
          <w:sz w:val="17"/>
        </w:rPr>
        <w:tab/>
      </w:r>
      <w:r>
        <w:rPr>
          <w:rFonts w:ascii="Verdana" w:hAnsi="Verdana"/>
          <w:b/>
          <w:bCs/>
          <w:sz w:val="17"/>
        </w:rPr>
        <w:tab/>
      </w:r>
      <w:r>
        <w:rPr>
          <w:rFonts w:ascii="Verdana" w:hAnsi="Verdana"/>
          <w:b/>
          <w:bCs/>
          <w:sz w:val="17"/>
        </w:rPr>
        <w:tab/>
      </w:r>
      <w:r>
        <w:rPr>
          <w:rFonts w:ascii="Verdana" w:hAnsi="Verdana"/>
          <w:b/>
          <w:bCs/>
          <w:sz w:val="17"/>
        </w:rPr>
        <w:tab/>
      </w:r>
      <w:r>
        <w:rPr>
          <w:rFonts w:ascii="Verdana" w:hAnsi="Verdana"/>
          <w:b/>
          <w:bCs/>
          <w:sz w:val="17"/>
        </w:rPr>
        <w:tab/>
      </w:r>
      <w:r>
        <w:rPr>
          <w:rFonts w:ascii="Verdana" w:hAnsi="Verdana"/>
          <w:b/>
          <w:bCs/>
          <w:sz w:val="17"/>
        </w:rPr>
        <w:tab/>
      </w:r>
      <w:r>
        <w:rPr>
          <w:rFonts w:ascii="Verdana" w:hAnsi="Verdana"/>
          <w:b/>
          <w:bCs/>
          <w:sz w:val="17"/>
        </w:rPr>
        <w:tab/>
      </w:r>
      <w:r>
        <w:rPr>
          <w:rFonts w:ascii="Verdana" w:hAnsi="Verdana"/>
          <w:b/>
          <w:bCs/>
          <w:sz w:val="17"/>
        </w:rPr>
        <w:tab/>
      </w:r>
      <w:r>
        <w:rPr>
          <w:rFonts w:ascii="Verdana" w:hAnsi="Verdana"/>
          <w:b/>
          <w:bCs/>
          <w:sz w:val="17"/>
        </w:rPr>
        <w:tab/>
      </w:r>
      <w:r>
        <w:rPr>
          <w:rFonts w:ascii="Verdana" w:hAnsi="Verdana"/>
          <w:b/>
          <w:bCs/>
          <w:sz w:val="17"/>
        </w:rPr>
        <w:tab/>
        <w:t>Apollo Tyres Ltd</w:t>
      </w:r>
    </w:p>
    <w:p w:rsidR="00FD646B" w:rsidRDefault="009E31D9">
      <w:pPr>
        <w:shd w:val="clear" w:color="auto" w:fill="E0E0E0"/>
        <w:tabs>
          <w:tab w:val="left" w:pos="0"/>
        </w:tabs>
        <w:rPr>
          <w:rFonts w:ascii="Verdana" w:hAnsi="Verdana"/>
          <w:b/>
          <w:bCs/>
          <w:sz w:val="17"/>
        </w:rPr>
      </w:pPr>
      <w:r>
        <w:rPr>
          <w:rFonts w:ascii="Verdana" w:hAnsi="Verdana"/>
          <w:b/>
          <w:bCs/>
          <w:sz w:val="17"/>
        </w:rPr>
        <w:pict>
          <v:rect id="_x0000_i1031" style="width:0;height:1.5pt" o:preferrelative="t" o:hralign="center" o:hrstd="t" o:hr="t" fillcolor="#aca899" stroked="f"/>
        </w:pict>
      </w:r>
    </w:p>
    <w:p w:rsidR="00FD646B" w:rsidRDefault="009E31D9">
      <w:pPr>
        <w:shd w:val="clear" w:color="auto" w:fill="E0E0E0"/>
        <w:tabs>
          <w:tab w:val="left" w:pos="0"/>
        </w:tabs>
        <w:rPr>
          <w:rFonts w:ascii="Verdana" w:hAnsi="Verdana"/>
          <w:b/>
          <w:bCs/>
          <w:sz w:val="17"/>
        </w:rPr>
      </w:pPr>
      <w:r>
        <w:rPr>
          <w:rFonts w:ascii="Verdana" w:hAnsi="Verdana"/>
          <w:b/>
          <w:bCs/>
          <w:sz w:val="17"/>
        </w:rPr>
        <w:t xml:space="preserve">Marketing Executive, Rajkot </w:t>
      </w:r>
    </w:p>
    <w:p w:rsidR="00FD646B" w:rsidRDefault="009E31D9">
      <w:pPr>
        <w:suppressAutoHyphens/>
        <w:spacing w:after="20"/>
        <w:jc w:val="center"/>
        <w:rPr>
          <w:rFonts w:ascii="Verdana" w:hAnsi="Verdana"/>
          <w:b/>
          <w:bCs/>
          <w:i/>
          <w:iCs/>
          <w:sz w:val="17"/>
          <w:szCs w:val="17"/>
        </w:rPr>
      </w:pPr>
      <w:r>
        <w:rPr>
          <w:rFonts w:ascii="Verdana" w:hAnsi="Verdana"/>
          <w:b/>
          <w:bCs/>
          <w:i/>
          <w:iCs/>
          <w:sz w:val="17"/>
        </w:rPr>
        <w:t xml:space="preserve">(Joined as </w:t>
      </w:r>
      <w:r>
        <w:rPr>
          <w:rFonts w:ascii="Verdana" w:hAnsi="Verdana"/>
          <w:b/>
          <w:bCs/>
          <w:i/>
          <w:iCs/>
          <w:sz w:val="17"/>
          <w:szCs w:val="17"/>
        </w:rPr>
        <w:t xml:space="preserve">Sr. Sales Executive &amp; promoted to Marketing </w:t>
      </w:r>
      <w:r>
        <w:rPr>
          <w:rFonts w:ascii="Verdana" w:hAnsi="Verdana"/>
          <w:b/>
          <w:bCs/>
          <w:i/>
          <w:iCs/>
          <w:sz w:val="17"/>
          <w:szCs w:val="17"/>
        </w:rPr>
        <w:t>Executive)</w:t>
      </w:r>
    </w:p>
    <w:p w:rsidR="00FD646B" w:rsidRDefault="00FD646B">
      <w:pPr>
        <w:suppressAutoHyphens/>
        <w:spacing w:after="20"/>
        <w:jc w:val="center"/>
        <w:rPr>
          <w:rFonts w:ascii="Verdana" w:hAnsi="Verdana"/>
          <w:sz w:val="17"/>
        </w:rPr>
      </w:pPr>
    </w:p>
    <w:p w:rsidR="00FD646B" w:rsidRDefault="009E31D9">
      <w:pPr>
        <w:tabs>
          <w:tab w:val="left" w:pos="0"/>
        </w:tabs>
        <w:rPr>
          <w:rFonts w:ascii="Verdana" w:hAnsi="Verdana"/>
          <w:i/>
          <w:iCs/>
          <w:sz w:val="17"/>
        </w:rPr>
      </w:pPr>
      <w:r>
        <w:rPr>
          <w:rFonts w:ascii="Verdana" w:hAnsi="Verdana"/>
          <w:b/>
          <w:bCs/>
          <w:i/>
          <w:iCs/>
          <w:sz w:val="17"/>
        </w:rPr>
        <w:t>Role</w:t>
      </w:r>
      <w:r>
        <w:rPr>
          <w:rFonts w:ascii="Verdana" w:hAnsi="Verdana"/>
          <w:i/>
          <w:iCs/>
          <w:sz w:val="17"/>
        </w:rPr>
        <w:t>: Supervising sales/marketing/</w:t>
      </w:r>
      <w:proofErr w:type="spellStart"/>
      <w:r>
        <w:rPr>
          <w:rFonts w:ascii="Verdana" w:hAnsi="Verdana"/>
          <w:i/>
          <w:iCs/>
          <w:sz w:val="17"/>
        </w:rPr>
        <w:t>sevice</w:t>
      </w:r>
      <w:proofErr w:type="spellEnd"/>
      <w:r>
        <w:rPr>
          <w:rFonts w:ascii="Verdana" w:hAnsi="Verdana"/>
          <w:i/>
          <w:iCs/>
          <w:sz w:val="17"/>
        </w:rPr>
        <w:t xml:space="preserve"> operations for Rajkot, Jamnagar and Porbandar districts.  Managing activities related with Dealer management, Sales planning &amp; monitoring the outstanding, Inventory management, increasing the </w:t>
      </w:r>
      <w:r>
        <w:rPr>
          <w:rFonts w:ascii="Verdana" w:hAnsi="Verdana"/>
          <w:i/>
          <w:iCs/>
          <w:sz w:val="17"/>
        </w:rPr>
        <w:t>dealer network in urban as well as rural markets and conducting mass customer meets.</w:t>
      </w:r>
    </w:p>
    <w:p w:rsidR="00FD646B" w:rsidRDefault="00FD646B">
      <w:pPr>
        <w:tabs>
          <w:tab w:val="left" w:pos="0"/>
        </w:tabs>
        <w:rPr>
          <w:rFonts w:ascii="Verdana" w:hAnsi="Verdana"/>
          <w:i/>
          <w:iCs/>
          <w:sz w:val="17"/>
        </w:rPr>
      </w:pPr>
    </w:p>
    <w:p w:rsidR="00FD646B" w:rsidRDefault="009E31D9">
      <w:pPr>
        <w:tabs>
          <w:tab w:val="left" w:pos="0"/>
        </w:tabs>
        <w:rPr>
          <w:rFonts w:ascii="Verdana" w:hAnsi="Verdana"/>
          <w:sz w:val="17"/>
        </w:rPr>
      </w:pPr>
      <w:r>
        <w:rPr>
          <w:rFonts w:ascii="Verdana" w:hAnsi="Verdana"/>
          <w:i/>
          <w:iCs/>
          <w:sz w:val="17"/>
          <w:u w:val="single"/>
        </w:rPr>
        <w:t>Notable Contributions</w:t>
      </w:r>
    </w:p>
    <w:p w:rsidR="00FD646B" w:rsidRDefault="009E31D9">
      <w:pPr>
        <w:numPr>
          <w:ilvl w:val="0"/>
          <w:numId w:val="4"/>
        </w:numPr>
        <w:tabs>
          <w:tab w:val="left" w:pos="0"/>
        </w:tabs>
        <w:spacing w:after="20"/>
        <w:jc w:val="both"/>
        <w:rPr>
          <w:rFonts w:ascii="Verdana" w:hAnsi="Verdana"/>
          <w:sz w:val="17"/>
        </w:rPr>
      </w:pPr>
      <w:r>
        <w:rPr>
          <w:rFonts w:ascii="Verdana" w:hAnsi="Verdana"/>
          <w:sz w:val="17"/>
        </w:rPr>
        <w:t xml:space="preserve">Successfully administered turnover of Rs. 2 crores per month with Apollo Tyres with total contribution of 65% in sales of Rajkot Depot.             </w:t>
      </w:r>
      <w:r>
        <w:rPr>
          <w:rFonts w:ascii="Verdana" w:hAnsi="Verdana"/>
          <w:sz w:val="17"/>
        </w:rPr>
        <w:t xml:space="preserve">                     </w:t>
      </w:r>
    </w:p>
    <w:p w:rsidR="00FD646B" w:rsidRDefault="009E31D9">
      <w:pPr>
        <w:numPr>
          <w:ilvl w:val="0"/>
          <w:numId w:val="4"/>
        </w:numPr>
        <w:tabs>
          <w:tab w:val="left" w:pos="0"/>
        </w:tabs>
        <w:spacing w:after="20"/>
        <w:jc w:val="both"/>
        <w:rPr>
          <w:rFonts w:ascii="Verdana" w:hAnsi="Verdana"/>
          <w:sz w:val="17"/>
        </w:rPr>
      </w:pPr>
      <w:r>
        <w:rPr>
          <w:rFonts w:ascii="Verdana" w:hAnsi="Verdana"/>
          <w:sz w:val="17"/>
        </w:rPr>
        <w:t xml:space="preserve">Efficiently identified &amp; developed 12 potentials dealers in Rajkot, Jamnagar, Porbandar territory in Apollo Tyres.          </w:t>
      </w:r>
    </w:p>
    <w:p w:rsidR="00FD646B" w:rsidRDefault="009E31D9">
      <w:pPr>
        <w:numPr>
          <w:ilvl w:val="0"/>
          <w:numId w:val="4"/>
        </w:numPr>
        <w:tabs>
          <w:tab w:val="left" w:pos="0"/>
        </w:tabs>
        <w:spacing w:after="20"/>
        <w:jc w:val="both"/>
        <w:rPr>
          <w:rFonts w:ascii="Verdana" w:hAnsi="Verdana"/>
          <w:sz w:val="17"/>
        </w:rPr>
      </w:pPr>
      <w:r>
        <w:rPr>
          <w:rFonts w:ascii="Verdana" w:hAnsi="Verdana"/>
          <w:sz w:val="17"/>
        </w:rPr>
        <w:t xml:space="preserve">Essayed a stellar role in establishment of Kaizen and </w:t>
      </w:r>
      <w:proofErr w:type="spellStart"/>
      <w:r>
        <w:rPr>
          <w:rFonts w:ascii="Verdana" w:hAnsi="Verdana"/>
          <w:sz w:val="17"/>
        </w:rPr>
        <w:t>Amazer</w:t>
      </w:r>
      <w:proofErr w:type="spellEnd"/>
      <w:r>
        <w:rPr>
          <w:rFonts w:ascii="Verdana" w:hAnsi="Verdana"/>
          <w:sz w:val="17"/>
        </w:rPr>
        <w:t xml:space="preserve"> brand in the market.</w:t>
      </w:r>
    </w:p>
    <w:p w:rsidR="00FD646B" w:rsidRDefault="009E31D9">
      <w:pPr>
        <w:shd w:val="clear" w:color="auto" w:fill="A6A6A6"/>
        <w:tabs>
          <w:tab w:val="left" w:pos="0"/>
        </w:tabs>
        <w:jc w:val="center"/>
        <w:rPr>
          <w:rFonts w:ascii="Verdana" w:hAnsi="Verdana"/>
          <w:b/>
          <w:bCs/>
          <w:sz w:val="17"/>
        </w:rPr>
      </w:pPr>
      <w:r>
        <w:rPr>
          <w:rFonts w:ascii="Verdana" w:hAnsi="Verdana"/>
          <w:b/>
          <w:bCs/>
          <w:sz w:val="17"/>
        </w:rPr>
        <w:t>Previous Experience</w:t>
      </w:r>
    </w:p>
    <w:p w:rsidR="00FD646B" w:rsidRDefault="00FD646B">
      <w:pPr>
        <w:tabs>
          <w:tab w:val="left" w:pos="0"/>
        </w:tabs>
        <w:rPr>
          <w:rFonts w:ascii="Verdana" w:hAnsi="Verdana"/>
          <w:b/>
          <w:bCs/>
          <w:sz w:val="17"/>
        </w:rPr>
      </w:pPr>
    </w:p>
    <w:p w:rsidR="00FD646B" w:rsidRDefault="009E31D9">
      <w:pPr>
        <w:shd w:val="clear" w:color="auto" w:fill="E0E0E0"/>
        <w:tabs>
          <w:tab w:val="left" w:pos="0"/>
        </w:tabs>
        <w:rPr>
          <w:rFonts w:ascii="Verdana" w:hAnsi="Verdana"/>
          <w:b/>
          <w:bCs/>
          <w:sz w:val="17"/>
        </w:rPr>
      </w:pPr>
      <w:r>
        <w:rPr>
          <w:rFonts w:ascii="Verdana" w:hAnsi="Verdana"/>
          <w:b/>
          <w:bCs/>
          <w:sz w:val="17"/>
        </w:rPr>
        <w:t>Aug`96</w:t>
      </w:r>
      <w:r>
        <w:rPr>
          <w:rFonts w:ascii="Verdana" w:hAnsi="Verdana"/>
          <w:b/>
          <w:bCs/>
          <w:sz w:val="17"/>
        </w:rPr>
        <w:t xml:space="preserve">  Feb`98</w:t>
      </w:r>
      <w:r>
        <w:rPr>
          <w:rFonts w:ascii="Verdana" w:hAnsi="Verdana"/>
          <w:b/>
          <w:bCs/>
          <w:sz w:val="17"/>
        </w:rPr>
        <w:tab/>
      </w:r>
      <w:r>
        <w:rPr>
          <w:rFonts w:ascii="Verdana" w:hAnsi="Verdana"/>
          <w:b/>
          <w:bCs/>
          <w:sz w:val="17"/>
        </w:rPr>
        <w:tab/>
      </w:r>
      <w:r>
        <w:rPr>
          <w:rFonts w:ascii="Verdana" w:hAnsi="Verdana"/>
          <w:b/>
          <w:bCs/>
          <w:sz w:val="17"/>
        </w:rPr>
        <w:tab/>
      </w:r>
      <w:r>
        <w:rPr>
          <w:rFonts w:ascii="Verdana" w:hAnsi="Verdana"/>
          <w:b/>
          <w:bCs/>
          <w:sz w:val="17"/>
        </w:rPr>
        <w:tab/>
      </w:r>
      <w:r>
        <w:rPr>
          <w:rFonts w:ascii="Verdana" w:hAnsi="Verdana"/>
          <w:b/>
          <w:bCs/>
          <w:sz w:val="17"/>
        </w:rPr>
        <w:tab/>
      </w:r>
      <w:r>
        <w:rPr>
          <w:rFonts w:ascii="Verdana" w:hAnsi="Verdana"/>
          <w:b/>
          <w:bCs/>
          <w:sz w:val="17"/>
        </w:rPr>
        <w:tab/>
        <w:t>OK Play India Ltd., Delhi</w:t>
      </w:r>
      <w:r>
        <w:rPr>
          <w:rFonts w:ascii="Verdana" w:hAnsi="Verdana"/>
          <w:b/>
          <w:bCs/>
          <w:sz w:val="17"/>
        </w:rPr>
        <w:tab/>
      </w:r>
      <w:r>
        <w:rPr>
          <w:rFonts w:ascii="Verdana" w:hAnsi="Verdana"/>
          <w:b/>
          <w:bCs/>
          <w:sz w:val="17"/>
        </w:rPr>
        <w:tab/>
      </w:r>
      <w:r>
        <w:rPr>
          <w:rFonts w:ascii="Verdana" w:hAnsi="Verdana"/>
          <w:b/>
          <w:bCs/>
          <w:sz w:val="17"/>
        </w:rPr>
        <w:tab/>
      </w:r>
      <w:r>
        <w:rPr>
          <w:rFonts w:ascii="Verdana" w:hAnsi="Verdana"/>
          <w:b/>
          <w:bCs/>
          <w:sz w:val="17"/>
        </w:rPr>
        <w:tab/>
      </w:r>
      <w:r>
        <w:rPr>
          <w:rFonts w:ascii="Verdana" w:hAnsi="Verdana"/>
          <w:b/>
          <w:bCs/>
          <w:sz w:val="17"/>
        </w:rPr>
        <w:tab/>
        <w:t>Sales Executive</w:t>
      </w:r>
    </w:p>
    <w:p w:rsidR="00FD646B" w:rsidRDefault="009E31D9">
      <w:pPr>
        <w:shd w:val="clear" w:color="auto" w:fill="E0E0E0"/>
        <w:tabs>
          <w:tab w:val="left" w:pos="0"/>
        </w:tabs>
        <w:rPr>
          <w:rFonts w:ascii="Verdana" w:hAnsi="Verdana"/>
          <w:b/>
          <w:bCs/>
          <w:sz w:val="17"/>
        </w:rPr>
      </w:pPr>
      <w:r>
        <w:rPr>
          <w:rFonts w:ascii="Verdana" w:hAnsi="Verdana"/>
          <w:b/>
          <w:bCs/>
          <w:sz w:val="17"/>
        </w:rPr>
        <w:pict>
          <v:rect id="_x0000_i1032" style="width:0;height:1.5pt" o:preferrelative="t" o:hralign="center" o:hrstd="t" o:hr="t" fillcolor="#aca899" stroked="f"/>
        </w:pict>
      </w:r>
    </w:p>
    <w:p w:rsidR="00FD646B" w:rsidRDefault="009E31D9">
      <w:pPr>
        <w:shd w:val="clear" w:color="auto" w:fill="E0E0E0"/>
        <w:tabs>
          <w:tab w:val="left" w:pos="0"/>
        </w:tabs>
        <w:rPr>
          <w:rFonts w:ascii="Verdana" w:hAnsi="Verdana"/>
          <w:b/>
          <w:bCs/>
          <w:sz w:val="17"/>
        </w:rPr>
      </w:pPr>
      <w:r>
        <w:rPr>
          <w:rFonts w:ascii="Verdana" w:hAnsi="Verdana"/>
          <w:b/>
          <w:bCs/>
          <w:sz w:val="17"/>
        </w:rPr>
        <w:t>Dec`94 - Jul`96</w:t>
      </w:r>
      <w:r>
        <w:rPr>
          <w:rFonts w:ascii="Verdana" w:hAnsi="Verdana"/>
          <w:b/>
          <w:bCs/>
          <w:sz w:val="17"/>
        </w:rPr>
        <w:tab/>
      </w:r>
      <w:r>
        <w:rPr>
          <w:rFonts w:ascii="Verdana" w:hAnsi="Verdana"/>
          <w:b/>
          <w:bCs/>
          <w:sz w:val="17"/>
        </w:rPr>
        <w:tab/>
      </w:r>
      <w:r>
        <w:rPr>
          <w:rFonts w:ascii="Verdana" w:hAnsi="Verdana"/>
          <w:b/>
          <w:bCs/>
          <w:sz w:val="17"/>
        </w:rPr>
        <w:tab/>
      </w:r>
      <w:r>
        <w:rPr>
          <w:rFonts w:ascii="Verdana" w:hAnsi="Verdana"/>
          <w:b/>
          <w:bCs/>
          <w:sz w:val="17"/>
        </w:rPr>
        <w:tab/>
      </w:r>
      <w:r>
        <w:rPr>
          <w:rFonts w:ascii="Verdana" w:hAnsi="Verdana"/>
          <w:b/>
          <w:bCs/>
          <w:sz w:val="17"/>
        </w:rPr>
        <w:tab/>
      </w:r>
      <w:r>
        <w:rPr>
          <w:rFonts w:ascii="Verdana" w:hAnsi="Verdana"/>
          <w:b/>
          <w:bCs/>
          <w:sz w:val="17"/>
        </w:rPr>
        <w:tab/>
        <w:t>Yogi Pharmacy Ltd., Delhi</w:t>
      </w:r>
      <w:r>
        <w:rPr>
          <w:rFonts w:ascii="Verdana" w:hAnsi="Verdana"/>
          <w:b/>
          <w:bCs/>
          <w:sz w:val="17"/>
        </w:rPr>
        <w:tab/>
      </w:r>
      <w:r>
        <w:rPr>
          <w:rFonts w:ascii="Verdana" w:hAnsi="Verdana"/>
          <w:b/>
          <w:bCs/>
          <w:sz w:val="17"/>
        </w:rPr>
        <w:tab/>
      </w:r>
      <w:r>
        <w:rPr>
          <w:rFonts w:ascii="Verdana" w:hAnsi="Verdana"/>
          <w:b/>
          <w:bCs/>
          <w:sz w:val="17"/>
        </w:rPr>
        <w:tab/>
      </w:r>
      <w:r>
        <w:rPr>
          <w:rFonts w:ascii="Verdana" w:hAnsi="Verdana"/>
          <w:b/>
          <w:bCs/>
          <w:sz w:val="17"/>
        </w:rPr>
        <w:tab/>
      </w:r>
      <w:r>
        <w:rPr>
          <w:rFonts w:ascii="Verdana" w:hAnsi="Verdana"/>
          <w:b/>
          <w:bCs/>
          <w:sz w:val="17"/>
        </w:rPr>
        <w:tab/>
        <w:t>Executive Marketing</w:t>
      </w:r>
    </w:p>
    <w:p w:rsidR="00FD646B" w:rsidRDefault="00FD646B">
      <w:pPr>
        <w:tabs>
          <w:tab w:val="left" w:pos="0"/>
        </w:tabs>
        <w:rPr>
          <w:rFonts w:ascii="Verdana" w:hAnsi="Verdana"/>
          <w:sz w:val="17"/>
        </w:rPr>
      </w:pPr>
    </w:p>
    <w:p w:rsidR="00FD646B" w:rsidRDefault="009E31D9">
      <w:pPr>
        <w:shd w:val="clear" w:color="auto" w:fill="A6A6A6"/>
        <w:tabs>
          <w:tab w:val="left" w:pos="0"/>
        </w:tabs>
        <w:jc w:val="center"/>
        <w:rPr>
          <w:rFonts w:ascii="Verdana" w:hAnsi="Verdana"/>
          <w:b/>
          <w:bCs/>
          <w:sz w:val="17"/>
        </w:rPr>
      </w:pPr>
      <w:r>
        <w:rPr>
          <w:rFonts w:ascii="Verdana" w:hAnsi="Verdana"/>
          <w:b/>
          <w:bCs/>
          <w:sz w:val="17"/>
        </w:rPr>
        <w:t>Scholastics</w:t>
      </w:r>
    </w:p>
    <w:p w:rsidR="00FD646B" w:rsidRDefault="009E31D9">
      <w:pPr>
        <w:tabs>
          <w:tab w:val="left" w:pos="0"/>
        </w:tabs>
        <w:spacing w:before="40" w:after="40"/>
        <w:jc w:val="both"/>
        <w:rPr>
          <w:rFonts w:ascii="Verdana" w:hAnsi="Verdana"/>
          <w:sz w:val="17"/>
        </w:rPr>
      </w:pPr>
      <w:r>
        <w:rPr>
          <w:rFonts w:ascii="Verdana" w:hAnsi="Verdana"/>
          <w:sz w:val="17"/>
        </w:rPr>
        <w:t>1994</w:t>
      </w:r>
      <w:r>
        <w:rPr>
          <w:rFonts w:ascii="Verdana" w:hAnsi="Verdana"/>
          <w:sz w:val="17"/>
        </w:rPr>
        <w:tab/>
      </w:r>
      <w:r>
        <w:rPr>
          <w:rFonts w:ascii="Verdana" w:hAnsi="Verdana"/>
          <w:sz w:val="17"/>
        </w:rPr>
        <w:tab/>
      </w:r>
      <w:r>
        <w:rPr>
          <w:rFonts w:ascii="Verdana" w:hAnsi="Verdana"/>
          <w:sz w:val="17"/>
        </w:rPr>
        <w:tab/>
      </w:r>
      <w:r>
        <w:rPr>
          <w:rFonts w:ascii="Verdana" w:hAnsi="Verdana"/>
          <w:sz w:val="17"/>
        </w:rPr>
        <w:tab/>
      </w:r>
      <w:r>
        <w:rPr>
          <w:rFonts w:ascii="Verdana" w:hAnsi="Verdana"/>
          <w:b/>
          <w:bCs/>
          <w:sz w:val="17"/>
        </w:rPr>
        <w:t>PG Diploma in Business Administration</w:t>
      </w:r>
      <w:r>
        <w:rPr>
          <w:rFonts w:ascii="Verdana" w:hAnsi="Verdana"/>
          <w:sz w:val="17"/>
        </w:rPr>
        <w:t xml:space="preserve"> with specialization in Marketing from </w:t>
      </w:r>
    </w:p>
    <w:p w:rsidR="00FD646B" w:rsidRDefault="009E31D9">
      <w:pPr>
        <w:tabs>
          <w:tab w:val="left" w:pos="0"/>
        </w:tabs>
        <w:spacing w:before="40" w:after="40"/>
        <w:jc w:val="both"/>
        <w:rPr>
          <w:rFonts w:ascii="Verdana" w:hAnsi="Verdana"/>
          <w:sz w:val="17"/>
        </w:rPr>
      </w:pPr>
      <w:r>
        <w:rPr>
          <w:rFonts w:ascii="Verdana" w:hAnsi="Verdana"/>
          <w:sz w:val="17"/>
        </w:rPr>
        <w:tab/>
      </w:r>
      <w:r>
        <w:rPr>
          <w:rFonts w:ascii="Verdana" w:hAnsi="Verdana"/>
          <w:sz w:val="17"/>
        </w:rPr>
        <w:tab/>
      </w:r>
      <w:r>
        <w:rPr>
          <w:rFonts w:ascii="Verdana" w:hAnsi="Verdana"/>
          <w:sz w:val="17"/>
        </w:rPr>
        <w:tab/>
      </w:r>
      <w:r>
        <w:rPr>
          <w:rFonts w:ascii="Verdana" w:hAnsi="Verdana"/>
          <w:sz w:val="17"/>
        </w:rPr>
        <w:tab/>
      </w:r>
      <w:r>
        <w:rPr>
          <w:rFonts w:ascii="Verdana" w:hAnsi="Verdana"/>
          <w:sz w:val="17"/>
        </w:rPr>
        <w:tab/>
        <w:t>Institute of Produc</w:t>
      </w:r>
      <w:r>
        <w:rPr>
          <w:rFonts w:ascii="Verdana" w:hAnsi="Verdana"/>
          <w:sz w:val="17"/>
        </w:rPr>
        <w:t>tivity &amp; Management, Ghaziabad.</w:t>
      </w:r>
    </w:p>
    <w:p w:rsidR="00FD646B" w:rsidRDefault="009E31D9">
      <w:pPr>
        <w:tabs>
          <w:tab w:val="left" w:pos="0"/>
        </w:tabs>
        <w:spacing w:before="40" w:after="40"/>
        <w:jc w:val="both"/>
        <w:rPr>
          <w:rFonts w:ascii="Verdana" w:hAnsi="Verdana"/>
          <w:sz w:val="17"/>
        </w:rPr>
      </w:pPr>
      <w:r>
        <w:rPr>
          <w:rFonts w:ascii="Verdana" w:hAnsi="Verdana"/>
          <w:sz w:val="17"/>
        </w:rPr>
        <w:t>1991</w:t>
      </w:r>
      <w:r>
        <w:rPr>
          <w:rFonts w:ascii="Verdana" w:hAnsi="Verdana"/>
          <w:sz w:val="17"/>
        </w:rPr>
        <w:tab/>
      </w:r>
      <w:r>
        <w:rPr>
          <w:rFonts w:ascii="Verdana" w:hAnsi="Verdana"/>
          <w:sz w:val="17"/>
        </w:rPr>
        <w:tab/>
      </w:r>
      <w:r>
        <w:rPr>
          <w:rFonts w:ascii="Verdana" w:hAnsi="Verdana"/>
          <w:sz w:val="17"/>
        </w:rPr>
        <w:tab/>
      </w:r>
      <w:r>
        <w:rPr>
          <w:rFonts w:ascii="Verdana" w:hAnsi="Verdana"/>
          <w:sz w:val="17"/>
        </w:rPr>
        <w:tab/>
        <w:t>B. Com from M. M. (PG) College,</w:t>
      </w:r>
      <w:r>
        <w:rPr>
          <w:rFonts w:ascii="Verdana" w:hAnsi="Verdana"/>
          <w:sz w:val="17"/>
        </w:rPr>
        <w:tab/>
      </w:r>
      <w:proofErr w:type="spellStart"/>
      <w:r>
        <w:rPr>
          <w:rFonts w:ascii="Verdana" w:hAnsi="Verdana"/>
          <w:sz w:val="17"/>
        </w:rPr>
        <w:t>Modinagar</w:t>
      </w:r>
      <w:proofErr w:type="spellEnd"/>
      <w:r>
        <w:rPr>
          <w:rFonts w:ascii="Verdana" w:hAnsi="Verdana"/>
          <w:sz w:val="17"/>
        </w:rPr>
        <w:t xml:space="preserve">, Meerut University.       </w:t>
      </w:r>
    </w:p>
    <w:p w:rsidR="00FD646B" w:rsidRDefault="009E31D9">
      <w:pPr>
        <w:shd w:val="clear" w:color="auto" w:fill="A6A6A6"/>
        <w:tabs>
          <w:tab w:val="left" w:pos="0"/>
        </w:tabs>
        <w:jc w:val="center"/>
        <w:rPr>
          <w:rFonts w:ascii="Verdana" w:hAnsi="Verdana"/>
          <w:b/>
          <w:bCs/>
          <w:sz w:val="17"/>
        </w:rPr>
      </w:pPr>
      <w:r>
        <w:rPr>
          <w:rFonts w:ascii="Verdana" w:hAnsi="Verdana"/>
          <w:b/>
          <w:bCs/>
          <w:sz w:val="17"/>
        </w:rPr>
        <w:t>Personal Profile</w:t>
      </w:r>
    </w:p>
    <w:p w:rsidR="00FD646B" w:rsidRDefault="009E31D9">
      <w:pPr>
        <w:tabs>
          <w:tab w:val="left" w:pos="0"/>
        </w:tabs>
        <w:spacing w:before="40" w:after="40"/>
        <w:jc w:val="both"/>
        <w:rPr>
          <w:rFonts w:ascii="Verdana" w:hAnsi="Verdana"/>
          <w:sz w:val="17"/>
        </w:rPr>
      </w:pPr>
      <w:r>
        <w:rPr>
          <w:rFonts w:ascii="Verdana" w:hAnsi="Verdana"/>
          <w:sz w:val="17"/>
        </w:rPr>
        <w:t>Date of Birth:</w:t>
      </w:r>
      <w:r>
        <w:rPr>
          <w:rFonts w:ascii="Verdana" w:hAnsi="Verdana"/>
          <w:sz w:val="17"/>
        </w:rPr>
        <w:tab/>
      </w:r>
      <w:r>
        <w:rPr>
          <w:rFonts w:ascii="Verdana" w:hAnsi="Verdana"/>
          <w:sz w:val="17"/>
        </w:rPr>
        <w:tab/>
      </w:r>
      <w:r>
        <w:rPr>
          <w:rFonts w:ascii="Verdana" w:hAnsi="Verdana"/>
          <w:sz w:val="17"/>
        </w:rPr>
        <w:tab/>
      </w:r>
      <w:r>
        <w:rPr>
          <w:rFonts w:ascii="Verdana" w:hAnsi="Verdana"/>
          <w:sz w:val="17"/>
        </w:rPr>
        <w:tab/>
      </w:r>
      <w:r>
        <w:rPr>
          <w:rFonts w:ascii="Verdana" w:hAnsi="Verdana"/>
          <w:sz w:val="17"/>
        </w:rPr>
        <w:tab/>
        <w:t>6</w:t>
      </w:r>
      <w:r>
        <w:rPr>
          <w:rFonts w:ascii="Verdana" w:hAnsi="Verdana"/>
          <w:sz w:val="17"/>
          <w:vertAlign w:val="superscript"/>
        </w:rPr>
        <w:t>th</w:t>
      </w:r>
      <w:r>
        <w:rPr>
          <w:rFonts w:ascii="Verdana" w:hAnsi="Verdana"/>
          <w:sz w:val="17"/>
        </w:rPr>
        <w:t xml:space="preserve"> December, 1971</w:t>
      </w:r>
    </w:p>
    <w:p w:rsidR="00FD646B" w:rsidRDefault="009E31D9">
      <w:pPr>
        <w:tabs>
          <w:tab w:val="left" w:pos="0"/>
        </w:tabs>
        <w:spacing w:before="40" w:after="40"/>
        <w:jc w:val="both"/>
        <w:rPr>
          <w:rFonts w:ascii="Verdana" w:hAnsi="Verdana"/>
          <w:sz w:val="17"/>
        </w:rPr>
      </w:pPr>
      <w:proofErr w:type="spellStart"/>
      <w:r>
        <w:rPr>
          <w:rFonts w:ascii="Verdana" w:hAnsi="Verdana"/>
          <w:sz w:val="17"/>
        </w:rPr>
        <w:t>Fathers</w:t>
      </w:r>
      <w:proofErr w:type="spellEnd"/>
      <w:r>
        <w:rPr>
          <w:rFonts w:ascii="Verdana" w:hAnsi="Verdana"/>
          <w:sz w:val="17"/>
        </w:rPr>
        <w:t xml:space="preserve"> Name:                    Sh. R.P. Mehrotra</w:t>
      </w:r>
    </w:p>
    <w:p w:rsidR="00FD646B" w:rsidRDefault="009E31D9">
      <w:pPr>
        <w:tabs>
          <w:tab w:val="left" w:pos="0"/>
        </w:tabs>
        <w:spacing w:before="40" w:after="40"/>
        <w:jc w:val="both"/>
        <w:rPr>
          <w:rFonts w:ascii="Verdana" w:hAnsi="Verdana"/>
          <w:sz w:val="17"/>
        </w:rPr>
      </w:pPr>
      <w:r>
        <w:rPr>
          <w:rFonts w:ascii="Verdana" w:hAnsi="Verdana"/>
          <w:sz w:val="17"/>
        </w:rPr>
        <w:t xml:space="preserve">Marital Status:                       </w:t>
      </w:r>
      <w:r>
        <w:rPr>
          <w:rFonts w:ascii="Verdana" w:hAnsi="Verdana"/>
          <w:sz w:val="17"/>
        </w:rPr>
        <w:t>Married</w:t>
      </w:r>
    </w:p>
    <w:p w:rsidR="00FD646B" w:rsidRDefault="009E31D9">
      <w:pPr>
        <w:tabs>
          <w:tab w:val="left" w:pos="0"/>
        </w:tabs>
        <w:spacing w:before="40" w:after="40"/>
        <w:jc w:val="both"/>
        <w:rPr>
          <w:rFonts w:ascii="Verdana" w:hAnsi="Verdana"/>
          <w:sz w:val="17"/>
        </w:rPr>
      </w:pPr>
      <w:r>
        <w:rPr>
          <w:rFonts w:ascii="Verdana" w:hAnsi="Verdana"/>
          <w:sz w:val="17"/>
        </w:rPr>
        <w:t>Present Address:</w:t>
      </w:r>
      <w:r>
        <w:rPr>
          <w:rFonts w:ascii="Verdana" w:hAnsi="Verdana"/>
          <w:sz w:val="17"/>
        </w:rPr>
        <w:tab/>
      </w:r>
      <w:r>
        <w:rPr>
          <w:rFonts w:ascii="Verdana" w:hAnsi="Verdana"/>
          <w:sz w:val="17"/>
        </w:rPr>
        <w:tab/>
      </w:r>
      <w:r>
        <w:rPr>
          <w:rFonts w:ascii="Verdana" w:hAnsi="Verdana"/>
          <w:sz w:val="17"/>
        </w:rPr>
        <w:tab/>
      </w:r>
      <w:r>
        <w:rPr>
          <w:rFonts w:ascii="Verdana" w:hAnsi="Verdana"/>
          <w:sz w:val="17"/>
        </w:rPr>
        <w:tab/>
        <w:t xml:space="preserve">Tulip </w:t>
      </w:r>
      <w:r>
        <w:rPr>
          <w:rFonts w:ascii="Verdana" w:hAnsi="Verdana"/>
          <w:sz w:val="17"/>
          <w:lang w:val="en-US"/>
        </w:rPr>
        <w:t xml:space="preserve">5, </w:t>
      </w:r>
      <w:proofErr w:type="spellStart"/>
      <w:r>
        <w:rPr>
          <w:rFonts w:ascii="Verdana" w:hAnsi="Verdana"/>
          <w:sz w:val="17"/>
        </w:rPr>
        <w:t>Shukan</w:t>
      </w:r>
      <w:proofErr w:type="spellEnd"/>
      <w:r>
        <w:rPr>
          <w:rFonts w:ascii="Verdana" w:hAnsi="Verdana"/>
          <w:sz w:val="17"/>
        </w:rPr>
        <w:t xml:space="preserve"> 6</w:t>
      </w:r>
      <w:r>
        <w:rPr>
          <w:rFonts w:ascii="Verdana" w:hAnsi="Verdana"/>
          <w:sz w:val="17"/>
          <w:lang w:val="en-US"/>
        </w:rPr>
        <w:t xml:space="preserve"> </w:t>
      </w:r>
      <w:proofErr w:type="gramStart"/>
      <w:r>
        <w:rPr>
          <w:rFonts w:ascii="Verdana" w:hAnsi="Verdana"/>
          <w:sz w:val="17"/>
          <w:lang w:val="en-US"/>
        </w:rPr>
        <w:t xml:space="preserve">Apartment </w:t>
      </w:r>
      <w:r>
        <w:rPr>
          <w:rFonts w:ascii="Verdana" w:hAnsi="Verdana"/>
          <w:sz w:val="17"/>
        </w:rPr>
        <w:t>,</w:t>
      </w:r>
      <w:proofErr w:type="spellStart"/>
      <w:r>
        <w:rPr>
          <w:rFonts w:ascii="Verdana" w:hAnsi="Verdana"/>
          <w:sz w:val="17"/>
        </w:rPr>
        <w:t>Opp</w:t>
      </w:r>
      <w:proofErr w:type="spellEnd"/>
      <w:proofErr w:type="gramEnd"/>
      <w:r>
        <w:rPr>
          <w:rFonts w:ascii="Verdana" w:hAnsi="Verdana"/>
          <w:sz w:val="17"/>
        </w:rPr>
        <w:t xml:space="preserve"> Science City           </w:t>
      </w:r>
    </w:p>
    <w:p w:rsidR="00FD646B" w:rsidRDefault="009E31D9">
      <w:pPr>
        <w:tabs>
          <w:tab w:val="left" w:pos="0"/>
        </w:tabs>
        <w:spacing w:before="40" w:after="40"/>
        <w:jc w:val="both"/>
        <w:rPr>
          <w:rFonts w:ascii="Verdana" w:hAnsi="Verdana"/>
          <w:sz w:val="17"/>
        </w:rPr>
      </w:pPr>
      <w:r>
        <w:rPr>
          <w:rFonts w:ascii="Verdana" w:hAnsi="Verdana"/>
          <w:sz w:val="17"/>
        </w:rPr>
        <w:tab/>
      </w:r>
      <w:r>
        <w:rPr>
          <w:rFonts w:ascii="Verdana" w:hAnsi="Verdana"/>
          <w:sz w:val="17"/>
        </w:rPr>
        <w:tab/>
      </w:r>
      <w:r>
        <w:rPr>
          <w:rFonts w:ascii="Verdana" w:hAnsi="Verdana"/>
          <w:sz w:val="17"/>
        </w:rPr>
        <w:tab/>
      </w:r>
      <w:r>
        <w:rPr>
          <w:rFonts w:ascii="Verdana" w:hAnsi="Verdana"/>
          <w:sz w:val="17"/>
        </w:rPr>
        <w:tab/>
      </w:r>
      <w:r>
        <w:rPr>
          <w:rFonts w:ascii="Verdana" w:hAnsi="Verdana"/>
          <w:sz w:val="17"/>
        </w:rPr>
        <w:tab/>
      </w:r>
      <w:r>
        <w:rPr>
          <w:rFonts w:ascii="Verdana" w:hAnsi="Verdana"/>
          <w:sz w:val="17"/>
          <w:lang w:val="en-US"/>
        </w:rPr>
        <w:t xml:space="preserve">      </w:t>
      </w:r>
      <w:r>
        <w:rPr>
          <w:rFonts w:ascii="Verdana" w:hAnsi="Verdana"/>
          <w:sz w:val="17"/>
        </w:rPr>
        <w:t xml:space="preserve">              Sola, Ahmedabad-380060(GUJ) India</w:t>
      </w:r>
    </w:p>
    <w:p w:rsidR="00FD646B" w:rsidRDefault="009E31D9">
      <w:pPr>
        <w:tabs>
          <w:tab w:val="left" w:pos="0"/>
        </w:tabs>
        <w:spacing w:before="40" w:after="40"/>
        <w:jc w:val="both"/>
        <w:rPr>
          <w:rFonts w:ascii="Verdana" w:hAnsi="Verdana"/>
          <w:sz w:val="17"/>
        </w:rPr>
      </w:pPr>
      <w:r>
        <w:rPr>
          <w:rFonts w:ascii="Verdana" w:hAnsi="Verdana"/>
          <w:sz w:val="17"/>
        </w:rPr>
        <w:t>Permanent Address:</w:t>
      </w:r>
      <w:r>
        <w:rPr>
          <w:rFonts w:ascii="Verdana" w:hAnsi="Verdana"/>
          <w:sz w:val="17"/>
        </w:rPr>
        <w:tab/>
      </w:r>
      <w:r>
        <w:rPr>
          <w:rFonts w:ascii="Verdana" w:hAnsi="Verdana"/>
          <w:sz w:val="17"/>
        </w:rPr>
        <w:tab/>
      </w:r>
      <w:r>
        <w:rPr>
          <w:rFonts w:ascii="Verdana" w:hAnsi="Verdana"/>
          <w:sz w:val="17"/>
        </w:rPr>
        <w:tab/>
      </w:r>
      <w:r>
        <w:rPr>
          <w:rFonts w:ascii="Verdana" w:hAnsi="Verdana"/>
          <w:sz w:val="17"/>
        </w:rPr>
        <w:t xml:space="preserve">S.B.13 New Modi Market, Modinagar-201204, District - Ghaziabad, UP, India                                                                                                 </w:t>
      </w:r>
    </w:p>
    <w:p w:rsidR="00FD646B" w:rsidRDefault="009E31D9">
      <w:pPr>
        <w:shd w:val="clear" w:color="auto" w:fill="E0E0E0"/>
        <w:tabs>
          <w:tab w:val="left" w:pos="0"/>
        </w:tabs>
        <w:rPr>
          <w:rFonts w:ascii="Verdana" w:hAnsi="Verdana"/>
          <w:sz w:val="17"/>
        </w:rPr>
      </w:pPr>
      <w:r>
        <w:rPr>
          <w:rFonts w:ascii="Verdana" w:hAnsi="Verdana"/>
          <w:sz w:val="17"/>
        </w:rPr>
        <w:t>Languages Known:</w:t>
      </w:r>
      <w:r>
        <w:rPr>
          <w:rFonts w:ascii="Verdana" w:hAnsi="Verdana"/>
          <w:sz w:val="17"/>
        </w:rPr>
        <w:tab/>
      </w:r>
      <w:r>
        <w:rPr>
          <w:rFonts w:ascii="Verdana" w:hAnsi="Verdana"/>
          <w:sz w:val="17"/>
        </w:rPr>
        <w:tab/>
      </w:r>
      <w:r>
        <w:rPr>
          <w:rFonts w:ascii="Verdana" w:hAnsi="Verdana"/>
          <w:sz w:val="17"/>
        </w:rPr>
        <w:tab/>
      </w:r>
      <w:r>
        <w:rPr>
          <w:rFonts w:ascii="Verdana" w:hAnsi="Verdana"/>
          <w:sz w:val="17"/>
        </w:rPr>
        <w:tab/>
        <w:t xml:space="preserve">English, Hindi &amp; Gujarati  </w:t>
      </w:r>
    </w:p>
    <w:sectPr w:rsidR="00FD646B">
      <w:pgSz w:w="11909" w:h="16834"/>
      <w:pgMar w:top="540" w:right="864" w:bottom="0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00000003"/>
    <w:lvl w:ilvl="0">
      <w:start w:val="1"/>
      <w:numFmt w:val="bullet"/>
      <w:lvlText w:val=""/>
      <w:lvlJc w:val="left"/>
      <w:pPr>
        <w:tabs>
          <w:tab w:val="left" w:pos="360"/>
        </w:tabs>
        <w:ind w:left="360" w:hanging="360"/>
      </w:pPr>
      <w:rPr>
        <w:rFonts w:ascii="Wingdings" w:hAnsi="Wingdings" w:hint="default"/>
        <w:sz w:val="22"/>
        <w:szCs w:val="16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00000E"/>
    <w:multiLevelType w:val="multilevel"/>
    <w:tmpl w:val="0000000E"/>
    <w:lvl w:ilvl="0">
      <w:start w:val="11"/>
      <w:numFmt w:val="bullet"/>
      <w:lvlText w:val="-"/>
      <w:lvlJc w:val="left"/>
      <w:pPr>
        <w:tabs>
          <w:tab w:val="left" w:pos="1440"/>
        </w:tabs>
        <w:ind w:left="1440" w:hanging="570"/>
      </w:pPr>
      <w:rPr>
        <w:rFonts w:ascii="Verdana" w:eastAsia="Times New Roman" w:hAnsi="Verdana" w:cs="Times New Roman" w:hint="default"/>
      </w:rPr>
    </w:lvl>
    <w:lvl w:ilvl="1">
      <w:start w:val="1"/>
      <w:numFmt w:val="bullet"/>
      <w:lvlText w:val="o"/>
      <w:lvlJc w:val="left"/>
      <w:pPr>
        <w:tabs>
          <w:tab w:val="left" w:pos="1950"/>
        </w:tabs>
        <w:ind w:left="195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2670"/>
        </w:tabs>
        <w:ind w:left="267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3390"/>
        </w:tabs>
        <w:ind w:left="339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4110"/>
        </w:tabs>
        <w:ind w:left="411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4830"/>
        </w:tabs>
        <w:ind w:left="483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550"/>
        </w:tabs>
        <w:ind w:left="555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6270"/>
        </w:tabs>
        <w:ind w:left="627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6990"/>
        </w:tabs>
        <w:ind w:left="6990" w:hanging="360"/>
      </w:pPr>
      <w:rPr>
        <w:rFonts w:ascii="Wingdings" w:hAnsi="Wingdings" w:hint="default"/>
      </w:rPr>
    </w:lvl>
  </w:abstractNum>
  <w:abstractNum w:abstractNumId="2" w15:restartNumberingAfterBreak="0">
    <w:nsid w:val="00000013"/>
    <w:multiLevelType w:val="multilevel"/>
    <w:tmpl w:val="00000013"/>
    <w:lvl w:ilvl="0">
      <w:start w:val="1"/>
      <w:numFmt w:val="bullet"/>
      <w:lvlText w:val=""/>
      <w:lvlJc w:val="left"/>
      <w:pPr>
        <w:tabs>
          <w:tab w:val="left" w:pos="720"/>
        </w:tabs>
        <w:ind w:left="720" w:hanging="360"/>
      </w:pPr>
      <w:rPr>
        <w:rFonts w:ascii="Wingdings" w:hAnsi="Wingdings" w:hint="default"/>
        <w:color w:val="00000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0000014"/>
    <w:multiLevelType w:val="multilevel"/>
    <w:tmpl w:val="00000014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000001C"/>
    <w:multiLevelType w:val="multilevel"/>
    <w:tmpl w:val="0000001C"/>
    <w:lvl w:ilvl="0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Tahoma" w:hAnsi="Tahoma" w:hint="default"/>
        <w:b/>
        <w:i w:val="0"/>
        <w:color w:val="auto"/>
        <w:sz w:val="12"/>
        <w:szCs w:val="12"/>
      </w:rPr>
    </w:lvl>
    <w:lvl w:ilvl="1">
      <w:start w:val="1"/>
      <w:numFmt w:val="bullet"/>
      <w:lvlText w:val="o"/>
      <w:lvlJc w:val="left"/>
      <w:pPr>
        <w:tabs>
          <w:tab w:val="left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288"/>
  <w:drawingGridHorizontalSpacing w:val="120"/>
  <w:displayHorizontalDrawingGridEvery w:val="2"/>
  <w:doNotShadeFormData/>
  <w:noPunctuationKerning/>
  <w:characterSpacingControl w:val="doNotCompress"/>
  <w:savePreviewPicture/>
  <w:doNotValidateAgainstSchema/>
  <w:doNotDemarcateInvalidXml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2A27"/>
    <w:rsid w:val="00025CB5"/>
    <w:rsid w:val="00046B43"/>
    <w:rsid w:val="000509AE"/>
    <w:rsid w:val="0005179F"/>
    <w:rsid w:val="00061913"/>
    <w:rsid w:val="00063605"/>
    <w:rsid w:val="000B5811"/>
    <w:rsid w:val="000C26AD"/>
    <w:rsid w:val="000C3EE0"/>
    <w:rsid w:val="000C7DF1"/>
    <w:rsid w:val="00105F4F"/>
    <w:rsid w:val="00120D14"/>
    <w:rsid w:val="0015639E"/>
    <w:rsid w:val="00172A27"/>
    <w:rsid w:val="001A47DA"/>
    <w:rsid w:val="001A6497"/>
    <w:rsid w:val="001B6DA4"/>
    <w:rsid w:val="001C7932"/>
    <w:rsid w:val="002242CB"/>
    <w:rsid w:val="0023403B"/>
    <w:rsid w:val="00246820"/>
    <w:rsid w:val="00262339"/>
    <w:rsid w:val="00284482"/>
    <w:rsid w:val="002B6748"/>
    <w:rsid w:val="002C1EB8"/>
    <w:rsid w:val="00337FB9"/>
    <w:rsid w:val="0035406E"/>
    <w:rsid w:val="00360410"/>
    <w:rsid w:val="003659F6"/>
    <w:rsid w:val="0037140D"/>
    <w:rsid w:val="003C28F5"/>
    <w:rsid w:val="003F5167"/>
    <w:rsid w:val="00407E86"/>
    <w:rsid w:val="004555D1"/>
    <w:rsid w:val="0046411A"/>
    <w:rsid w:val="00496F00"/>
    <w:rsid w:val="004A527C"/>
    <w:rsid w:val="004C1BB5"/>
    <w:rsid w:val="004F52A9"/>
    <w:rsid w:val="00527618"/>
    <w:rsid w:val="0053322D"/>
    <w:rsid w:val="00560D2F"/>
    <w:rsid w:val="00567693"/>
    <w:rsid w:val="0058342A"/>
    <w:rsid w:val="005B0D3A"/>
    <w:rsid w:val="005B3875"/>
    <w:rsid w:val="005D601F"/>
    <w:rsid w:val="005F337F"/>
    <w:rsid w:val="0060469F"/>
    <w:rsid w:val="006161C2"/>
    <w:rsid w:val="006362E9"/>
    <w:rsid w:val="00641EF5"/>
    <w:rsid w:val="00665A9D"/>
    <w:rsid w:val="006A6C91"/>
    <w:rsid w:val="006B1773"/>
    <w:rsid w:val="007118B6"/>
    <w:rsid w:val="007125C6"/>
    <w:rsid w:val="007928E6"/>
    <w:rsid w:val="007A73DF"/>
    <w:rsid w:val="007D5B57"/>
    <w:rsid w:val="007F5627"/>
    <w:rsid w:val="007F63E3"/>
    <w:rsid w:val="00814D63"/>
    <w:rsid w:val="00822B45"/>
    <w:rsid w:val="0082497B"/>
    <w:rsid w:val="00833A89"/>
    <w:rsid w:val="00877E0F"/>
    <w:rsid w:val="008B3EC0"/>
    <w:rsid w:val="008B53CC"/>
    <w:rsid w:val="008D128F"/>
    <w:rsid w:val="008D2DE7"/>
    <w:rsid w:val="008D5B4E"/>
    <w:rsid w:val="00901964"/>
    <w:rsid w:val="009115C7"/>
    <w:rsid w:val="00917878"/>
    <w:rsid w:val="00926689"/>
    <w:rsid w:val="0095786F"/>
    <w:rsid w:val="00962BE9"/>
    <w:rsid w:val="009A77DD"/>
    <w:rsid w:val="009C0FBC"/>
    <w:rsid w:val="009D3F60"/>
    <w:rsid w:val="009E12B0"/>
    <w:rsid w:val="009E31D9"/>
    <w:rsid w:val="009E76BA"/>
    <w:rsid w:val="00A12557"/>
    <w:rsid w:val="00A2648A"/>
    <w:rsid w:val="00AA4F20"/>
    <w:rsid w:val="00AB3D0D"/>
    <w:rsid w:val="00AC1176"/>
    <w:rsid w:val="00B04E00"/>
    <w:rsid w:val="00B61C13"/>
    <w:rsid w:val="00B646B4"/>
    <w:rsid w:val="00B9086D"/>
    <w:rsid w:val="00B90EDC"/>
    <w:rsid w:val="00BD37EA"/>
    <w:rsid w:val="00C24215"/>
    <w:rsid w:val="00C4252E"/>
    <w:rsid w:val="00C63152"/>
    <w:rsid w:val="00CA5483"/>
    <w:rsid w:val="00CC38C0"/>
    <w:rsid w:val="00CE0BE6"/>
    <w:rsid w:val="00CF2AC1"/>
    <w:rsid w:val="00D15E15"/>
    <w:rsid w:val="00DB7BAC"/>
    <w:rsid w:val="00DD4AE5"/>
    <w:rsid w:val="00E14FC0"/>
    <w:rsid w:val="00E33FB0"/>
    <w:rsid w:val="00E35318"/>
    <w:rsid w:val="00E54F0C"/>
    <w:rsid w:val="00E9236D"/>
    <w:rsid w:val="00EA0B05"/>
    <w:rsid w:val="00EC69A5"/>
    <w:rsid w:val="00F0260A"/>
    <w:rsid w:val="00F07215"/>
    <w:rsid w:val="00F244DB"/>
    <w:rsid w:val="00F514DB"/>
    <w:rsid w:val="00F55CA9"/>
    <w:rsid w:val="00FB2444"/>
    <w:rsid w:val="00FD646B"/>
    <w:rsid w:val="0AEC793A"/>
    <w:rsid w:val="106C4421"/>
    <w:rsid w:val="14404B65"/>
    <w:rsid w:val="148C38DC"/>
    <w:rsid w:val="1CF1535D"/>
    <w:rsid w:val="229617A8"/>
    <w:rsid w:val="312C0D1E"/>
    <w:rsid w:val="3B6A2386"/>
    <w:rsid w:val="3F91196A"/>
    <w:rsid w:val="46B04D03"/>
    <w:rsid w:val="489360D2"/>
    <w:rsid w:val="56EF4D4F"/>
    <w:rsid w:val="61F31B98"/>
    <w:rsid w:val="69DC4A5B"/>
    <w:rsid w:val="72622518"/>
    <w:rsid w:val="77C11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32D1403"/>
  <w15:docId w15:val="{A5F0D4AC-65CB-46A5-8BD4-8CCE38ED3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uiPriority="0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tabs>
        <w:tab w:val="left" w:pos="3218"/>
        <w:tab w:val="left" w:pos="3645"/>
        <w:tab w:val="left" w:pos="4050"/>
      </w:tabs>
      <w:autoSpaceDE w:val="0"/>
      <w:autoSpaceDN w:val="0"/>
      <w:adjustRightInd w:val="0"/>
      <w:spacing w:line="320" w:lineRule="atLeast"/>
      <w:outlineLvl w:val="0"/>
    </w:pPr>
    <w:rPr>
      <w:rFonts w:ascii="Arial" w:hAnsi="Arial"/>
      <w:b/>
      <w:bCs/>
      <w:color w:val="000000"/>
    </w:rPr>
  </w:style>
  <w:style w:type="paragraph" w:styleId="Heading2">
    <w:name w:val="heading 2"/>
    <w:basedOn w:val="Normal"/>
    <w:next w:val="Normal"/>
    <w:qFormat/>
    <w:pPr>
      <w:keepNext/>
      <w:tabs>
        <w:tab w:val="left" w:pos="3218"/>
        <w:tab w:val="left" w:pos="3645"/>
        <w:tab w:val="left" w:pos="4050"/>
      </w:tabs>
      <w:autoSpaceDE w:val="0"/>
      <w:autoSpaceDN w:val="0"/>
      <w:adjustRightInd w:val="0"/>
      <w:spacing w:line="320" w:lineRule="atLeast"/>
      <w:ind w:left="4032" w:hanging="4032"/>
      <w:jc w:val="both"/>
      <w:outlineLvl w:val="1"/>
    </w:pPr>
    <w:rPr>
      <w:b/>
      <w:bCs/>
      <w:color w:val="000000"/>
      <w:u w:val="single"/>
    </w:rPr>
  </w:style>
  <w:style w:type="paragraph" w:styleId="Heading3">
    <w:name w:val="heading 3"/>
    <w:basedOn w:val="Normal"/>
    <w:next w:val="Normal"/>
    <w:qFormat/>
    <w:pPr>
      <w:keepNext/>
      <w:tabs>
        <w:tab w:val="left" w:pos="3218"/>
        <w:tab w:val="left" w:pos="3645"/>
        <w:tab w:val="left" w:pos="4050"/>
      </w:tabs>
      <w:autoSpaceDE w:val="0"/>
      <w:autoSpaceDN w:val="0"/>
      <w:adjustRightInd w:val="0"/>
      <w:spacing w:line="320" w:lineRule="atLeast"/>
      <w:outlineLvl w:val="2"/>
    </w:pPr>
    <w:rPr>
      <w:b/>
      <w:bCs/>
      <w:color w:val="000000"/>
      <w:u w:val="single"/>
    </w:rPr>
  </w:style>
  <w:style w:type="paragraph" w:styleId="Heading4">
    <w:name w:val="heading 4"/>
    <w:basedOn w:val="Normal"/>
    <w:next w:val="Normal"/>
    <w:qFormat/>
    <w:pPr>
      <w:keepNext/>
      <w:tabs>
        <w:tab w:val="center" w:pos="5040"/>
      </w:tabs>
      <w:jc w:val="center"/>
      <w:outlineLvl w:val="3"/>
    </w:pPr>
    <w:rPr>
      <w:b/>
      <w:sz w:val="32"/>
      <w:szCs w:val="3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qFormat/>
    <w:pPr>
      <w:tabs>
        <w:tab w:val="left" w:pos="0"/>
      </w:tabs>
    </w:pPr>
    <w:rPr>
      <w:rFonts w:ascii="Verdana" w:hAnsi="Verdana"/>
      <w:sz w:val="17"/>
    </w:rPr>
  </w:style>
  <w:style w:type="paragraph" w:styleId="Caption">
    <w:name w:val="caption"/>
    <w:basedOn w:val="Normal"/>
    <w:next w:val="Normal"/>
    <w:qFormat/>
    <w:pPr>
      <w:shd w:val="clear" w:color="auto" w:fill="E0E0E0"/>
      <w:tabs>
        <w:tab w:val="left" w:pos="0"/>
      </w:tabs>
    </w:pPr>
    <w:rPr>
      <w:rFonts w:ascii="Verdana" w:hAnsi="Verdana"/>
      <w:b/>
      <w:bCs/>
      <w:sz w:val="17"/>
    </w:rPr>
  </w:style>
  <w:style w:type="character" w:styleId="FollowedHyperlink">
    <w:name w:val="FollowedHyperlink"/>
    <w:rPr>
      <w:rFonts w:ascii="Times New Roman" w:eastAsia="Times New Roman" w:hAnsi="Times New Roman" w:cs="Times New Roman"/>
      <w:color w:val="800080"/>
      <w:u w:val="single"/>
    </w:rPr>
  </w:style>
  <w:style w:type="character" w:styleId="Hyperlink">
    <w:name w:val="Hyperlink"/>
    <w:qFormat/>
    <w:rPr>
      <w:rFonts w:ascii="Times New Roman" w:eastAsia="Times New Roman" w:hAnsi="Times New Roman"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5</Pages>
  <Words>1731</Words>
  <Characters>9867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BIO –DATA</vt:lpstr>
    </vt:vector>
  </TitlesOfParts>
  <Company/>
  <LinksUpToDate>false</LinksUpToDate>
  <CharactersWithSpaces>11575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BIO –DATA</dc:title>
  <dc:creator>ABC</dc:creator>
  <cp:lastModifiedBy>dell</cp:lastModifiedBy>
  <cp:revision>18</cp:revision>
  <cp:lastPrinted>2018-11-30T12:03:00Z</cp:lastPrinted>
  <dcterms:created xsi:type="dcterms:W3CDTF">2017-07-20T19:37:00Z</dcterms:created>
  <dcterms:modified xsi:type="dcterms:W3CDTF">2018-12-18T09:02:00Z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1033-10.2.0.7549</vt:lpwstr>
  </property>
</Properties>
</file>